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92" w:rsidRDefault="007F5292" w:rsidP="007F5292">
      <w:bookmarkStart w:id="0" w:name="_GoBack"/>
      <w:bookmarkEnd w:id="0"/>
    </w:p>
    <w:p w:rsidR="007F5292" w:rsidRPr="007F5292" w:rsidRDefault="007F5292" w:rsidP="00E83D52">
      <w:pPr>
        <w:pStyle w:val="Ttulo1"/>
        <w:spacing w:before="120" w:after="0"/>
        <w:ind w:left="357" w:hanging="357"/>
        <w:jc w:val="both"/>
        <w:rPr>
          <w:rFonts w:ascii="Verdana" w:hAnsi="Verdana"/>
          <w:sz w:val="22"/>
          <w:szCs w:val="22"/>
        </w:rPr>
      </w:pPr>
      <w:r w:rsidRPr="007F5292">
        <w:rPr>
          <w:rFonts w:ascii="Verdana" w:hAnsi="Verdana"/>
          <w:sz w:val="22"/>
          <w:szCs w:val="22"/>
        </w:rPr>
        <w:t>INFORMAÇÕES GERAIS DO PROJETO</w:t>
      </w:r>
      <w:r w:rsidR="009E6837">
        <w:rPr>
          <w:rFonts w:ascii="Verdana" w:hAnsi="Verdana"/>
          <w:sz w:val="22"/>
          <w:szCs w:val="22"/>
        </w:rPr>
        <w:t xml:space="preserve"> </w:t>
      </w:r>
      <w:r w:rsidR="009E6837" w:rsidRPr="009E6837">
        <w:rPr>
          <w:rFonts w:ascii="Verdana" w:hAnsi="Verdana"/>
          <w:b w:val="0"/>
          <w:color w:val="FF0000"/>
          <w:sz w:val="16"/>
          <w:szCs w:val="22"/>
        </w:rPr>
        <w:t>&lt;Informações retiradas do PDTIC&gt;</w:t>
      </w:r>
    </w:p>
    <w:tbl>
      <w:tblPr>
        <w:tblStyle w:val="Tabelacomgrade"/>
        <w:tblW w:w="14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3827"/>
        <w:gridCol w:w="709"/>
        <w:gridCol w:w="5387"/>
        <w:gridCol w:w="1674"/>
        <w:gridCol w:w="22"/>
        <w:gridCol w:w="1288"/>
      </w:tblGrid>
      <w:tr w:rsidR="007F5292" w:rsidRPr="007F5292" w:rsidTr="00E83D52">
        <w:trPr>
          <w:trHeight w:val="240"/>
        </w:trPr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color w:val="1F497D" w:themeColor="text2"/>
                <w:sz w:val="20"/>
              </w:rPr>
              <w:t>&lt;</w:t>
            </w:r>
            <w:r w:rsidRPr="00E83D52">
              <w:rPr>
                <w:rFonts w:ascii="Verdana" w:hAnsi="Verdana" w:cs="Arial"/>
                <w:i/>
                <w:color w:val="1F497D" w:themeColor="text2"/>
                <w:sz w:val="20"/>
              </w:rPr>
              <w:t>Código do projeto no PDTIC</w:t>
            </w:r>
            <w:r w:rsidRPr="00E83D52">
              <w:rPr>
                <w:rFonts w:ascii="Verdana" w:hAnsi="Verdana" w:cs="Arial"/>
                <w:b/>
                <w:color w:val="1F497D" w:themeColor="text2"/>
                <w:sz w:val="20"/>
              </w:rPr>
              <w:t>&gt;</w:t>
            </w:r>
          </w:p>
        </w:tc>
        <w:tc>
          <w:tcPr>
            <w:tcW w:w="99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F5292" w:rsidRPr="007F5292" w:rsidRDefault="007F5292" w:rsidP="007F5292">
            <w:pPr>
              <w:spacing w:before="120" w:line="240" w:lineRule="auto"/>
              <w:rPr>
                <w:rFonts w:ascii="Verdana" w:hAnsi="Verdana"/>
                <w:b/>
                <w:color w:val="FF0000"/>
                <w:sz w:val="20"/>
              </w:rPr>
            </w:pPr>
            <w:r w:rsidRPr="007F5292">
              <w:rPr>
                <w:rFonts w:ascii="Verdana" w:hAnsi="Verdana" w:cs="Arial"/>
                <w:b/>
                <w:color w:val="FF0000"/>
                <w:sz w:val="20"/>
              </w:rPr>
              <w:t>&lt;</w:t>
            </w:r>
            <w:r w:rsidRPr="007F5292">
              <w:rPr>
                <w:rFonts w:ascii="Verdana" w:hAnsi="Verdana" w:cs="Arial"/>
                <w:b/>
                <w:i/>
                <w:color w:val="FF0000"/>
                <w:sz w:val="20"/>
              </w:rPr>
              <w:t>nome do projeto informado no PDTIC</w:t>
            </w:r>
            <w:r w:rsidRPr="007F5292">
              <w:rPr>
                <w:rFonts w:ascii="Verdana" w:hAnsi="Verdana" w:cs="Arial"/>
                <w:b/>
                <w:color w:val="FF0000"/>
                <w:sz w:val="20"/>
              </w:rPr>
              <w:t>&gt;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14"/>
                <w:szCs w:val="14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Início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Fim</w:t>
            </w:r>
          </w:p>
        </w:tc>
      </w:tr>
      <w:tr w:rsidR="007F5292" w:rsidRPr="007F5292" w:rsidTr="00E83D52">
        <w:trPr>
          <w:trHeight w:val="270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9923" w:type="dxa"/>
            <w:gridSpan w:val="3"/>
            <w:vMerge/>
            <w:shd w:val="clear" w:color="auto" w:fill="B2A1C7" w:themeFill="accent4" w:themeFillTint="99"/>
          </w:tcPr>
          <w:p w:rsidR="007F5292" w:rsidRPr="007F5292" w:rsidRDefault="007F5292" w:rsidP="007F5292">
            <w:pPr>
              <w:spacing w:before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7F5292" w:rsidRPr="005902F3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&lt;mm/aa</w:t>
            </w:r>
            <w:r w:rsidRPr="005902F3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F5292" w:rsidRPr="005902F3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&lt;mm/aa</w:t>
            </w:r>
            <w:r w:rsidRPr="005902F3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</w:tr>
      <w:tr w:rsidR="007F5292" w:rsidRPr="007F5292" w:rsidTr="00E83D52">
        <w:trPr>
          <w:trHeight w:hRule="exact" w:val="284"/>
        </w:trPr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Objetivo</w:t>
            </w:r>
          </w:p>
        </w:tc>
        <w:tc>
          <w:tcPr>
            <w:tcW w:w="9923" w:type="dxa"/>
            <w:gridSpan w:val="3"/>
            <w:vMerge w:val="restart"/>
            <w:shd w:val="clear" w:color="auto" w:fill="auto"/>
            <w:vAlign w:val="center"/>
          </w:tcPr>
          <w:p w:rsidR="007F5292" w:rsidRPr="007F5292" w:rsidRDefault="007F5292" w:rsidP="007F5292">
            <w:pPr>
              <w:spacing w:before="120" w:line="240" w:lineRule="auto"/>
              <w:rPr>
                <w:rFonts w:ascii="Verdana" w:hAnsi="Verdana"/>
                <w:i/>
                <w:color w:val="FF0000"/>
                <w:sz w:val="16"/>
              </w:rPr>
            </w:pPr>
            <w:r w:rsidRPr="007F5292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&lt;Breve descrição do objetivo do projeto. Copiar a informação que consta do PDTIC&gt;</w:t>
            </w:r>
          </w:p>
        </w:tc>
        <w:tc>
          <w:tcPr>
            <w:tcW w:w="2984" w:type="dxa"/>
            <w:gridSpan w:val="3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/>
                <w:color w:val="1F497D" w:themeColor="text2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Responsável</w:t>
            </w:r>
          </w:p>
        </w:tc>
      </w:tr>
      <w:tr w:rsidR="007F5292" w:rsidRPr="007F5292" w:rsidTr="00E83D52">
        <w:trPr>
          <w:trHeight w:hRule="exact" w:val="284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</w:p>
        </w:tc>
        <w:tc>
          <w:tcPr>
            <w:tcW w:w="9923" w:type="dxa"/>
            <w:gridSpan w:val="3"/>
            <w:vMerge/>
            <w:shd w:val="clear" w:color="auto" w:fill="auto"/>
          </w:tcPr>
          <w:p w:rsidR="007F5292" w:rsidRPr="007F5292" w:rsidRDefault="007F5292" w:rsidP="007F5292">
            <w:pPr>
              <w:spacing w:before="120" w:line="240" w:lineRule="auto"/>
              <w:rPr>
                <w:rFonts w:ascii="Verdana" w:hAnsi="Verdana" w:cs="Arial"/>
                <w:i/>
                <w:color w:val="FF0000"/>
                <w:sz w:val="16"/>
                <w:szCs w:val="18"/>
              </w:rPr>
            </w:pPr>
          </w:p>
        </w:tc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/>
                <w:color w:val="1F497D" w:themeColor="text2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Unidade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/>
                <w:color w:val="1F497D" w:themeColor="text2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Seção</w:t>
            </w:r>
          </w:p>
        </w:tc>
      </w:tr>
      <w:tr w:rsidR="007F5292" w:rsidRPr="007F5292" w:rsidTr="00E83D52">
        <w:trPr>
          <w:trHeight w:val="652"/>
        </w:trPr>
        <w:tc>
          <w:tcPr>
            <w:tcW w:w="1384" w:type="dxa"/>
            <w:gridSpan w:val="2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Benefícios Esperados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7F5292" w:rsidRPr="007F5292" w:rsidRDefault="007F5292" w:rsidP="007F5292">
            <w:pPr>
              <w:pStyle w:val="PargrafodaLista"/>
              <w:tabs>
                <w:tab w:val="left" w:pos="34"/>
              </w:tabs>
              <w:spacing w:line="240" w:lineRule="auto"/>
              <w:ind w:left="34"/>
              <w:rPr>
                <w:rFonts w:ascii="Verdana" w:hAnsi="Verdana"/>
                <w:i/>
                <w:color w:val="FF0000"/>
                <w:sz w:val="16"/>
                <w:szCs w:val="18"/>
              </w:rPr>
            </w:pPr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&lt;Apresentar os benefícios esperados que </w:t>
            </w:r>
            <w:proofErr w:type="gramStart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>contribuirão</w:t>
            </w:r>
            <w:proofErr w:type="gramEnd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para a entrega de valor às partes interessadas no projeto. Na medida do possível tentar quantifica-los para que seja possível confrontar com resultados alcançados</w:t>
            </w:r>
            <w:r w:rsidR="009E6837"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Copiar a informação que consta do PDTIC</w:t>
            </w:r>
            <w:r w:rsidR="009E6837">
              <w:rPr>
                <w:rFonts w:ascii="Verdana" w:hAnsi="Verdana"/>
                <w:i/>
                <w:color w:val="FF0000"/>
                <w:sz w:val="16"/>
                <w:szCs w:val="18"/>
              </w:rPr>
              <w:t>&gt;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7F5292" w:rsidRPr="005902F3" w:rsidRDefault="007F5292" w:rsidP="005902F3">
            <w:pPr>
              <w:tabs>
                <w:tab w:val="left" w:pos="278"/>
              </w:tabs>
              <w:spacing w:before="40" w:after="4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 xml:space="preserve">&lt;sigla </w:t>
            </w:r>
            <w:r w:rsid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da unidade</w:t>
            </w:r>
            <w:r w:rsidRPr="005902F3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F5292" w:rsidRPr="005902F3" w:rsidRDefault="007F5292" w:rsidP="007F5292">
            <w:pPr>
              <w:tabs>
                <w:tab w:val="left" w:pos="278"/>
              </w:tabs>
              <w:spacing w:before="40" w:after="4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&lt;sigla da seção</w:t>
            </w:r>
            <w:r w:rsidRPr="005902F3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</w:tr>
      <w:tr w:rsidR="007F5292" w:rsidRPr="007F5292" w:rsidTr="00E83D52">
        <w:trPr>
          <w:trHeight w:val="382"/>
        </w:trPr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Motivação</w:t>
            </w:r>
          </w:p>
        </w:tc>
        <w:tc>
          <w:tcPr>
            <w:tcW w:w="9923" w:type="dxa"/>
            <w:gridSpan w:val="3"/>
            <w:vMerge w:val="restart"/>
            <w:shd w:val="clear" w:color="auto" w:fill="auto"/>
          </w:tcPr>
          <w:p w:rsidR="007F5292" w:rsidRPr="007F5292" w:rsidRDefault="007F5292" w:rsidP="009E6837">
            <w:pPr>
              <w:pStyle w:val="PargrafodaLista"/>
              <w:tabs>
                <w:tab w:val="left" w:pos="176"/>
              </w:tabs>
              <w:spacing w:line="240" w:lineRule="auto"/>
              <w:ind w:left="0"/>
              <w:rPr>
                <w:rFonts w:ascii="Verdana" w:hAnsi="Verdana"/>
                <w:i/>
                <w:color w:val="FF0000"/>
                <w:sz w:val="16"/>
                <w:szCs w:val="18"/>
              </w:rPr>
            </w:pPr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>&lt;Descrever a necessidade, o problema</w:t>
            </w:r>
            <w:r w:rsidR="005902F3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e/ou a oportunidade de melhoria</w:t>
            </w:r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>.</w:t>
            </w:r>
            <w:r w:rsidR="005902F3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Pode conter, </w:t>
            </w:r>
            <w:proofErr w:type="gramStart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>por exemplo</w:t>
            </w:r>
            <w:proofErr w:type="gramEnd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se é uma melhoria em sistema/serviço oferecido pela TI, uma simplificação em processo de trabalho, um avanço tecnológico, um requisito legal, uma regulamentação governamental, </w:t>
            </w:r>
            <w:proofErr w:type="spellStart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>etc</w:t>
            </w:r>
            <w:proofErr w:type="spellEnd"/>
            <w:r w:rsidRPr="007F5292">
              <w:rPr>
                <w:rFonts w:ascii="Verdana" w:hAnsi="Verdana"/>
                <w:i/>
                <w:color w:val="FF0000"/>
                <w:sz w:val="16"/>
                <w:szCs w:val="18"/>
              </w:rPr>
              <w:t xml:space="preserve">  Para os projetos do PDTIC, retirar a informação do PDTIC ou do DOD&gt;</w:t>
            </w:r>
          </w:p>
        </w:tc>
        <w:tc>
          <w:tcPr>
            <w:tcW w:w="2984" w:type="dxa"/>
            <w:gridSpan w:val="3"/>
            <w:shd w:val="clear" w:color="auto" w:fill="D9D9D9" w:themeFill="background1" w:themeFillShade="D9"/>
            <w:vAlign w:val="center"/>
          </w:tcPr>
          <w:p w:rsidR="007F5292" w:rsidRPr="007F5292" w:rsidRDefault="007F5292" w:rsidP="007F5292">
            <w:pPr>
              <w:tabs>
                <w:tab w:val="left" w:pos="278"/>
              </w:tabs>
              <w:spacing w:before="40" w:after="4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83D52">
              <w:rPr>
                <w:rFonts w:ascii="Verdana" w:hAnsi="Verdana" w:cs="Arial"/>
                <w:b/>
                <w:color w:val="1F497D" w:themeColor="text2"/>
                <w:sz w:val="18"/>
                <w:szCs w:val="18"/>
              </w:rPr>
              <w:t>Outras unidades envolvidas</w:t>
            </w:r>
          </w:p>
        </w:tc>
      </w:tr>
      <w:tr w:rsidR="007F5292" w:rsidRPr="007F5292" w:rsidTr="00E83D52">
        <w:trPr>
          <w:trHeight w:val="448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  <w:vAlign w:val="center"/>
          </w:tcPr>
          <w:p w:rsidR="007F5292" w:rsidRPr="007F5292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mallCaps/>
                <w:sz w:val="20"/>
              </w:rPr>
            </w:pPr>
          </w:p>
        </w:tc>
        <w:tc>
          <w:tcPr>
            <w:tcW w:w="9923" w:type="dxa"/>
            <w:gridSpan w:val="3"/>
            <w:vMerge/>
            <w:shd w:val="clear" w:color="auto" w:fill="auto"/>
          </w:tcPr>
          <w:p w:rsidR="007F5292" w:rsidRPr="007F5292" w:rsidRDefault="007F5292" w:rsidP="007F5292">
            <w:pPr>
              <w:pStyle w:val="PargrafodaLista"/>
              <w:tabs>
                <w:tab w:val="left" w:pos="176"/>
              </w:tabs>
              <w:spacing w:line="240" w:lineRule="auto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7F5292" w:rsidRPr="007F5292" w:rsidRDefault="007F5292" w:rsidP="005902F3">
            <w:pPr>
              <w:tabs>
                <w:tab w:val="left" w:pos="278"/>
              </w:tabs>
              <w:spacing w:before="40" w:after="4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 xml:space="preserve">&lt;sigla </w:t>
            </w:r>
            <w:r w:rsidR="005902F3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da unidade</w:t>
            </w:r>
            <w:r w:rsidRPr="005902F3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</w:tr>
      <w:tr w:rsidR="007F5292" w:rsidRPr="007F5292" w:rsidTr="00E83D52">
        <w:trPr>
          <w:trHeight w:val="354"/>
        </w:trPr>
        <w:tc>
          <w:tcPr>
            <w:tcW w:w="5211" w:type="dxa"/>
            <w:gridSpan w:val="3"/>
            <w:shd w:val="clear" w:color="auto" w:fill="D9D9D9" w:themeFill="background1" w:themeFillShade="D9"/>
          </w:tcPr>
          <w:p w:rsidR="007F5292" w:rsidRPr="00E83D52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color w:val="1F497D" w:themeColor="text2"/>
                <w:sz w:val="18"/>
                <w:szCs w:val="18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Objetivo Estratégico de TI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</w:tcPr>
          <w:p w:rsidR="007F5292" w:rsidRPr="00E83D52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color w:val="1F497D" w:themeColor="text2"/>
                <w:sz w:val="18"/>
                <w:szCs w:val="18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Iniciativa Estratégica de TI</w:t>
            </w:r>
          </w:p>
        </w:tc>
        <w:tc>
          <w:tcPr>
            <w:tcW w:w="2984" w:type="dxa"/>
            <w:gridSpan w:val="3"/>
            <w:shd w:val="clear" w:color="auto" w:fill="D9D9D9" w:themeFill="background1" w:themeFillShade="D9"/>
            <w:vAlign w:val="center"/>
          </w:tcPr>
          <w:p w:rsidR="007F5292" w:rsidRPr="00E83D52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</w:pPr>
            <w:r w:rsidRPr="00E83D52">
              <w:rPr>
                <w:rFonts w:ascii="Verdana" w:hAnsi="Verdana" w:cs="Arial"/>
                <w:b/>
                <w:bCs/>
                <w:smallCaps/>
                <w:color w:val="1F497D" w:themeColor="text2"/>
                <w:sz w:val="20"/>
              </w:rPr>
              <w:t>Vínculo Orçamentário</w:t>
            </w:r>
          </w:p>
        </w:tc>
      </w:tr>
      <w:tr w:rsidR="007F5292" w:rsidRPr="007F5292" w:rsidTr="00E83D52">
        <w:tc>
          <w:tcPr>
            <w:tcW w:w="817" w:type="dxa"/>
            <w:shd w:val="clear" w:color="auto" w:fill="auto"/>
            <w:vAlign w:val="center"/>
          </w:tcPr>
          <w:p w:rsidR="007F5292" w:rsidRPr="006E6A57" w:rsidRDefault="007F5292" w:rsidP="007F5292">
            <w:pPr>
              <w:spacing w:before="12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&lt;</w:t>
            </w:r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 xml:space="preserve"> nº&gt;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F5292" w:rsidRPr="006E6A57" w:rsidRDefault="007F5292" w:rsidP="007F5292">
            <w:pPr>
              <w:spacing w:after="0" w:line="240" w:lineRule="auto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&lt;nome do(s) objetivo(s) estratégico(s) vinculado</w:t>
            </w: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5292" w:rsidRPr="006E6A57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&lt;</w:t>
            </w:r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nº</w:t>
            </w: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F5292" w:rsidRPr="006E6A57" w:rsidRDefault="007F5292" w:rsidP="007F5292">
            <w:pPr>
              <w:spacing w:after="0" w:line="240" w:lineRule="auto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&lt;</w:t>
            </w:r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 xml:space="preserve"> nome da(s) iniciativas(s) estratégica(s) vinculado</w:t>
            </w: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 xml:space="preserve"> &gt;</w:t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7F5292" w:rsidRPr="006E6A57" w:rsidRDefault="007F5292" w:rsidP="007F5292">
            <w:pPr>
              <w:spacing w:after="0" w:line="240" w:lineRule="auto"/>
              <w:jc w:val="center"/>
              <w:rPr>
                <w:rFonts w:ascii="Verdana" w:hAnsi="Verdana" w:cs="Arial"/>
                <w:color w:val="FF0000"/>
                <w:sz w:val="16"/>
                <w:szCs w:val="18"/>
              </w:rPr>
            </w:pPr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 xml:space="preserve">&lt;código da(s) </w:t>
            </w:r>
            <w:proofErr w:type="gramStart"/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ação(</w:t>
            </w:r>
            <w:proofErr w:type="spellStart"/>
            <w:proofErr w:type="gramEnd"/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ões</w:t>
            </w:r>
            <w:proofErr w:type="spellEnd"/>
            <w:r w:rsidRPr="006E6A57">
              <w:rPr>
                <w:rFonts w:ascii="Verdana" w:hAnsi="Verdana" w:cs="Arial"/>
                <w:i/>
                <w:color w:val="FF0000"/>
                <w:sz w:val="16"/>
                <w:szCs w:val="18"/>
              </w:rPr>
              <w:t>) orçamentária(s) vinculado</w:t>
            </w:r>
            <w:r w:rsidRPr="006E6A57">
              <w:rPr>
                <w:rFonts w:ascii="Verdana" w:hAnsi="Verdana" w:cs="Arial"/>
                <w:color w:val="FF0000"/>
                <w:sz w:val="16"/>
                <w:szCs w:val="18"/>
              </w:rPr>
              <w:t>&gt;</w:t>
            </w:r>
          </w:p>
        </w:tc>
      </w:tr>
    </w:tbl>
    <w:p w:rsidR="007F5292" w:rsidRDefault="007F5292" w:rsidP="00E83D52">
      <w:pPr>
        <w:pStyle w:val="Ttulo1"/>
        <w:spacing w:before="240" w:after="0" w:line="240" w:lineRule="auto"/>
        <w:jc w:val="both"/>
        <w:rPr>
          <w:rFonts w:ascii="Verdana" w:hAnsi="Verdana"/>
          <w:sz w:val="22"/>
          <w:szCs w:val="22"/>
        </w:rPr>
      </w:pPr>
      <w:r w:rsidRPr="00124040">
        <w:rPr>
          <w:rFonts w:ascii="Verdana" w:hAnsi="Verdana"/>
          <w:sz w:val="22"/>
          <w:szCs w:val="22"/>
        </w:rPr>
        <w:t xml:space="preserve">ASSINATURAS </w:t>
      </w:r>
    </w:p>
    <w:sdt>
      <w:sdtPr>
        <w:rPr>
          <w:rFonts w:ascii="Verdana" w:hAnsi="Verdana"/>
          <w:b/>
          <w:caps/>
          <w:color w:val="1F497D"/>
          <w:sz w:val="16"/>
          <w:szCs w:val="16"/>
        </w:rPr>
        <w:id w:val="-979310048"/>
        <w:placeholder>
          <w:docPart w:val="C024962ACC05433B95EE69CCB951C7DD"/>
        </w:placeholder>
        <w:temporary/>
        <w:showingPlcHdr/>
        <w:text/>
      </w:sdtPr>
      <w:sdtEndPr>
        <w:rPr>
          <w:rFonts w:ascii="Calibri" w:hAnsi="Calibri"/>
          <w:b w:val="0"/>
          <w:caps w:val="0"/>
          <w:color w:val="auto"/>
        </w:rPr>
      </w:sdtEndPr>
      <w:sdtContent>
        <w:p w:rsidR="006E6A57" w:rsidRPr="00C333BD" w:rsidRDefault="003310C9" w:rsidP="00E83D52">
          <w:pPr>
            <w:spacing w:after="0" w:line="240" w:lineRule="auto"/>
            <w:jc w:val="both"/>
            <w:rPr>
              <w:rFonts w:ascii="Verdana" w:hAnsi="Verdana"/>
              <w:b/>
              <w:caps/>
              <w:color w:val="1F497D"/>
              <w:sz w:val="16"/>
              <w:szCs w:val="16"/>
            </w:rPr>
          </w:pPr>
          <w:r>
            <w:rPr>
              <w:rFonts w:ascii="Verdana" w:hAnsi="Verdana"/>
              <w:i/>
              <w:color w:val="C00000"/>
              <w:sz w:val="16"/>
              <w:szCs w:val="16"/>
            </w:rPr>
            <w:t>Informações destinadas à obtenção da</w:t>
          </w:r>
          <w:r w:rsidR="009E6837">
            <w:rPr>
              <w:rFonts w:ascii="Verdana" w:hAnsi="Verdana"/>
              <w:i/>
              <w:color w:val="C00000"/>
              <w:sz w:val="16"/>
              <w:szCs w:val="16"/>
            </w:rPr>
            <w:t xml:space="preserve"> auto</w:t>
          </w:r>
          <w:r w:rsidR="006436C6">
            <w:rPr>
              <w:rFonts w:ascii="Verdana" w:hAnsi="Verdana"/>
              <w:i/>
              <w:color w:val="C00000"/>
              <w:sz w:val="16"/>
              <w:szCs w:val="16"/>
            </w:rPr>
            <w:t>rização para o início do projeto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 e indicação do gerente do projeto.</w:t>
          </w:r>
        </w:p>
      </w:sdtContent>
    </w:sdt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9213"/>
      </w:tblGrid>
      <w:tr w:rsidR="00414964" w:rsidRPr="002D6359" w:rsidTr="006A6346">
        <w:trPr>
          <w:trHeight w:val="405"/>
        </w:trPr>
        <w:tc>
          <w:tcPr>
            <w:tcW w:w="5104" w:type="dxa"/>
            <w:shd w:val="pct15" w:color="auto" w:fill="auto"/>
          </w:tcPr>
          <w:p w:rsidR="00414964" w:rsidRPr="004B20B8" w:rsidRDefault="00414964" w:rsidP="00414964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PATROCINADOR: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9213" w:type="dxa"/>
          </w:tcPr>
          <w:p w:rsidR="00414964" w:rsidRDefault="00414964" w:rsidP="0041496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:rsidR="00414964" w:rsidRDefault="00414964" w:rsidP="0041496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  <w:p w:rsidR="00414964" w:rsidRPr="002D6359" w:rsidRDefault="00414964" w:rsidP="0041496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414964" w:rsidRPr="002D6359" w:rsidTr="006A6346">
        <w:trPr>
          <w:trHeight w:val="544"/>
        </w:trPr>
        <w:tc>
          <w:tcPr>
            <w:tcW w:w="5104" w:type="dxa"/>
            <w:shd w:val="pct15" w:color="auto" w:fill="auto"/>
          </w:tcPr>
          <w:p w:rsidR="006A6346" w:rsidRPr="006A6346" w:rsidRDefault="006A6346" w:rsidP="006A6346">
            <w:pPr>
              <w:spacing w:after="0" w:line="240" w:lineRule="auto"/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Unidade/</w:t>
            </w:r>
            <w:r w:rsidR="00414964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RESPONSÁVEL</w:t>
            </w: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 pelo projeto</w:t>
            </w:r>
            <w:r w:rsidR="00414964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Pr="006A6346">
              <w:rPr>
                <w:rFonts w:ascii="Verdana" w:hAnsi="Verdana"/>
                <w:caps/>
                <w:color w:val="FF0000"/>
                <w:sz w:val="16"/>
                <w:szCs w:val="20"/>
              </w:rPr>
              <w:t>&lt;</w:t>
            </w:r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sigla de unidade e nome </w:t>
            </w:r>
            <w:r w:rsidRPr="006A6346">
              <w:rPr>
                <w:rFonts w:ascii="Verdana" w:hAnsi="Verdana"/>
                <w:i/>
                <w:color w:val="FF0000"/>
                <w:sz w:val="16"/>
                <w:szCs w:val="20"/>
              </w:rPr>
              <w:t>do coordenador/assessor</w:t>
            </w:r>
          </w:p>
          <w:p w:rsidR="00414964" w:rsidRPr="006A6346" w:rsidRDefault="006A6346" w:rsidP="0041496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>r</w:t>
            </w:r>
            <w:r w:rsidRPr="006A6346">
              <w:rPr>
                <w:rFonts w:ascii="Verdana" w:hAnsi="Verdana"/>
                <w:i/>
                <w:color w:val="FF0000"/>
                <w:sz w:val="16"/>
                <w:szCs w:val="20"/>
              </w:rPr>
              <w:t>esponsável</w:t>
            </w:r>
            <w:proofErr w:type="gramEnd"/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</w:t>
            </w:r>
            <w:r w:rsidRPr="006A6346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pelo projeto </w:t>
            </w:r>
            <w:r w:rsidR="00414964"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9213" w:type="dxa"/>
          </w:tcPr>
          <w:p w:rsidR="00414964" w:rsidRDefault="00414964" w:rsidP="0041496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:rsidR="00414964" w:rsidRPr="002D6359" w:rsidRDefault="00414964" w:rsidP="00414964">
            <w:pPr>
              <w:spacing w:before="120"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6A6346" w:rsidRPr="002D6359" w:rsidTr="006A6346">
        <w:trPr>
          <w:trHeight w:val="451"/>
        </w:trPr>
        <w:tc>
          <w:tcPr>
            <w:tcW w:w="5104" w:type="dxa"/>
            <w:shd w:val="clear" w:color="auto" w:fill="D9D9D9" w:themeFill="background1" w:themeFillShade="D9"/>
          </w:tcPr>
          <w:p w:rsidR="006A6346" w:rsidRDefault="006A6346" w:rsidP="00D6446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gERENTE DO PROJETO: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  <w:p w:rsidR="006A6346" w:rsidRPr="004B20B8" w:rsidRDefault="006A6346" w:rsidP="00D64462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</w:tcPr>
          <w:p w:rsidR="006A6346" w:rsidRDefault="006A6346" w:rsidP="00D6446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:rsidR="006A6346" w:rsidRPr="002D6359" w:rsidRDefault="006A6346" w:rsidP="00D64462">
            <w:pPr>
              <w:spacing w:before="120"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</w:tbl>
    <w:p w:rsidR="00414964" w:rsidRDefault="00414964" w:rsidP="00E83D52"/>
    <w:sectPr w:rsidR="00414964" w:rsidSect="005E246F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6840" w:h="11907" w:orient="landscape" w:code="9"/>
      <w:pgMar w:top="708" w:right="1134" w:bottom="1560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64" w:rsidRDefault="00414964">
      <w:r>
        <w:separator/>
      </w:r>
    </w:p>
  </w:endnote>
  <w:endnote w:type="continuationSeparator" w:id="0">
    <w:p w:rsidR="00414964" w:rsidRDefault="004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4" w:rsidRDefault="004149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4964" w:rsidRDefault="0041496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4" w:rsidRPr="000222B3" w:rsidRDefault="00BC6060" w:rsidP="005E246F">
    <w:pPr>
      <w:pStyle w:val="Rodap"/>
      <w:spacing w:after="0"/>
      <w:rPr>
        <w:rFonts w:ascii="Verdana" w:hAnsi="Verdana"/>
        <w:color w:val="000000" w:themeColor="text1"/>
        <w:sz w:val="14"/>
        <w:szCs w:val="14"/>
      </w:rPr>
    </w:pPr>
    <w:sdt>
      <w:sdtPr>
        <w:rPr>
          <w:rStyle w:val="Nmerodepgina"/>
          <w:rFonts w:ascii="Verdana" w:hAnsi="Verdana"/>
          <w:i/>
          <w:color w:val="000000" w:themeColor="text1"/>
          <w:sz w:val="14"/>
          <w:szCs w:val="14"/>
        </w:rPr>
        <w:alias w:val="Título"/>
        <w:tag w:val=""/>
        <w:id w:val="88128231"/>
        <w:placeholder>
          <w:docPart w:val="99EFAB1BEA77476DB16843AFD0897D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BC6060">
          <w:rPr>
            <w:rStyle w:val="Nmerodepgina"/>
            <w:rFonts w:ascii="Verdana" w:hAnsi="Verdana"/>
            <w:i/>
            <w:color w:val="000000" w:themeColor="text1"/>
            <w:sz w:val="14"/>
            <w:szCs w:val="14"/>
          </w:rPr>
          <w:t>MGPS - Termo de Abertura do Projeto – Modelo revisado em 2024</w:t>
        </w:r>
      </w:sdtContent>
    </w:sdt>
  </w:p>
  <w:p w:rsidR="00414964" w:rsidRPr="003B3B19" w:rsidRDefault="00414964" w:rsidP="00B60188">
    <w:pPr>
      <w:pStyle w:val="Rodap"/>
      <w:ind w:right="360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82A04" wp14:editId="1A40DA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666115"/>
              <wp:effectExtent l="0" t="0" r="0" b="0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666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4964" w:rsidRPr="009C426A" w:rsidRDefault="00414964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C6060">
                            <w:rPr>
                              <w:rFonts w:ascii="Verdana" w:hAnsi="Verdan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14964" w:rsidRDefault="004149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5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414964" w:rsidRPr="009C426A" w:rsidRDefault="00414964">
                    <w:pPr>
                      <w:pStyle w:val="Rodap"/>
                      <w:jc w:val="right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BC6060">
                      <w:rPr>
                        <w:rFonts w:ascii="Verdana" w:hAnsi="Verdan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:rsidR="00414964" w:rsidRDefault="00414964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5098FD9" wp14:editId="1AE04D6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1905"/>
              <wp:wrapSquare wrapText="bothSides"/>
              <wp:docPr id="58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AF26DF" id="Retângulo 58" o:spid="_x0000_s1026" style="position:absolute;margin-left:0;margin-top:0;width:453.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64" w:rsidRDefault="00414964">
      <w:r>
        <w:separator/>
      </w:r>
    </w:p>
  </w:footnote>
  <w:footnote w:type="continuationSeparator" w:id="0">
    <w:p w:rsidR="00414964" w:rsidRDefault="0041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4" w:rsidRDefault="00414964" w:rsidP="005902F3">
    <w:pPr>
      <w:spacing w:after="0"/>
      <w:jc w:val="center"/>
    </w:pPr>
    <w:r>
      <w:rPr>
        <w:rFonts w:ascii="Franklin Gothic Demi" w:hAnsi="Franklin Gothic Demi"/>
        <w:b/>
        <w:noProof/>
        <w:color w:val="1F497D" w:themeColor="text2"/>
        <w:sz w:val="18"/>
        <w:lang w:eastAsia="pt-BR"/>
      </w:rPr>
      <w:drawing>
        <wp:inline distT="0" distB="0" distL="0" distR="0" wp14:anchorId="0C1331B1" wp14:editId="5765F8D7">
          <wp:extent cx="676275" cy="50873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54" cy="51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Verdana" w:hAnsi="Verdana"/>
        <w:b/>
        <w:sz w:val="32"/>
        <w:szCs w:val="32"/>
      </w:rPr>
      <w:t>TERMO DE ABERTURA DO PROJETO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4F901C5"/>
    <w:multiLevelType w:val="multilevel"/>
    <w:tmpl w:val="F39C35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78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00076D"/>
    <w:rsid w:val="00005C12"/>
    <w:rsid w:val="00007A2E"/>
    <w:rsid w:val="000121E8"/>
    <w:rsid w:val="00014082"/>
    <w:rsid w:val="000158EC"/>
    <w:rsid w:val="000222B3"/>
    <w:rsid w:val="00023391"/>
    <w:rsid w:val="00027110"/>
    <w:rsid w:val="00027594"/>
    <w:rsid w:val="000336E6"/>
    <w:rsid w:val="00033D63"/>
    <w:rsid w:val="00037019"/>
    <w:rsid w:val="00045960"/>
    <w:rsid w:val="000653B1"/>
    <w:rsid w:val="000710EC"/>
    <w:rsid w:val="0008002F"/>
    <w:rsid w:val="000819C5"/>
    <w:rsid w:val="00084B0A"/>
    <w:rsid w:val="00084DF7"/>
    <w:rsid w:val="0008623F"/>
    <w:rsid w:val="00091C89"/>
    <w:rsid w:val="00092A7A"/>
    <w:rsid w:val="00094D77"/>
    <w:rsid w:val="000964BC"/>
    <w:rsid w:val="000A1F58"/>
    <w:rsid w:val="000A3DF7"/>
    <w:rsid w:val="000A4129"/>
    <w:rsid w:val="000A49C2"/>
    <w:rsid w:val="000A4ECA"/>
    <w:rsid w:val="000B1D1E"/>
    <w:rsid w:val="000C070A"/>
    <w:rsid w:val="000C560E"/>
    <w:rsid w:val="000D2D28"/>
    <w:rsid w:val="000D54C4"/>
    <w:rsid w:val="000D7356"/>
    <w:rsid w:val="000D7B38"/>
    <w:rsid w:val="000E1DF2"/>
    <w:rsid w:val="000E2B12"/>
    <w:rsid w:val="000E6500"/>
    <w:rsid w:val="000F1C3E"/>
    <w:rsid w:val="000F51BE"/>
    <w:rsid w:val="000F726B"/>
    <w:rsid w:val="0011067A"/>
    <w:rsid w:val="00122CE4"/>
    <w:rsid w:val="00124040"/>
    <w:rsid w:val="00130B13"/>
    <w:rsid w:val="00137070"/>
    <w:rsid w:val="0014067B"/>
    <w:rsid w:val="00152337"/>
    <w:rsid w:val="001548F3"/>
    <w:rsid w:val="001611F7"/>
    <w:rsid w:val="0016530F"/>
    <w:rsid w:val="00167894"/>
    <w:rsid w:val="00170A5E"/>
    <w:rsid w:val="00170F3D"/>
    <w:rsid w:val="001770AC"/>
    <w:rsid w:val="00184DED"/>
    <w:rsid w:val="0019022D"/>
    <w:rsid w:val="00195BC3"/>
    <w:rsid w:val="00195DD8"/>
    <w:rsid w:val="001A1F45"/>
    <w:rsid w:val="001A5CCC"/>
    <w:rsid w:val="001A5F14"/>
    <w:rsid w:val="001B1D5B"/>
    <w:rsid w:val="001B6140"/>
    <w:rsid w:val="001B7EC8"/>
    <w:rsid w:val="001C2301"/>
    <w:rsid w:val="001C46BF"/>
    <w:rsid w:val="001C6C3C"/>
    <w:rsid w:val="001C7F94"/>
    <w:rsid w:val="001D3E6B"/>
    <w:rsid w:val="001D4638"/>
    <w:rsid w:val="001D50F0"/>
    <w:rsid w:val="001D6650"/>
    <w:rsid w:val="001E2E8A"/>
    <w:rsid w:val="001F21C2"/>
    <w:rsid w:val="00200EFD"/>
    <w:rsid w:val="00206912"/>
    <w:rsid w:val="00211419"/>
    <w:rsid w:val="00211B44"/>
    <w:rsid w:val="002124B0"/>
    <w:rsid w:val="00213C7A"/>
    <w:rsid w:val="00214D6A"/>
    <w:rsid w:val="0021503A"/>
    <w:rsid w:val="00224343"/>
    <w:rsid w:val="00227B28"/>
    <w:rsid w:val="00230C92"/>
    <w:rsid w:val="00233237"/>
    <w:rsid w:val="00242C48"/>
    <w:rsid w:val="00246961"/>
    <w:rsid w:val="00247524"/>
    <w:rsid w:val="002518A1"/>
    <w:rsid w:val="00252C2D"/>
    <w:rsid w:val="002551A4"/>
    <w:rsid w:val="00260944"/>
    <w:rsid w:val="00264F9E"/>
    <w:rsid w:val="0026665F"/>
    <w:rsid w:val="00270C94"/>
    <w:rsid w:val="00277D1A"/>
    <w:rsid w:val="00280EBA"/>
    <w:rsid w:val="00283178"/>
    <w:rsid w:val="00286530"/>
    <w:rsid w:val="00287DAE"/>
    <w:rsid w:val="00291419"/>
    <w:rsid w:val="002A0AB6"/>
    <w:rsid w:val="002A3B2B"/>
    <w:rsid w:val="002B0FB3"/>
    <w:rsid w:val="002C48A0"/>
    <w:rsid w:val="002D3758"/>
    <w:rsid w:val="002D6359"/>
    <w:rsid w:val="002E0D2D"/>
    <w:rsid w:val="002E1AA2"/>
    <w:rsid w:val="002E24AF"/>
    <w:rsid w:val="002E302A"/>
    <w:rsid w:val="002E4D8F"/>
    <w:rsid w:val="002F4934"/>
    <w:rsid w:val="002F719D"/>
    <w:rsid w:val="00306E8C"/>
    <w:rsid w:val="00322A50"/>
    <w:rsid w:val="00325013"/>
    <w:rsid w:val="003274E3"/>
    <w:rsid w:val="003310C9"/>
    <w:rsid w:val="00331607"/>
    <w:rsid w:val="003324D0"/>
    <w:rsid w:val="00334727"/>
    <w:rsid w:val="0034363C"/>
    <w:rsid w:val="00347187"/>
    <w:rsid w:val="003527E8"/>
    <w:rsid w:val="00367380"/>
    <w:rsid w:val="003738A3"/>
    <w:rsid w:val="00374D27"/>
    <w:rsid w:val="00376963"/>
    <w:rsid w:val="00376E34"/>
    <w:rsid w:val="0038094E"/>
    <w:rsid w:val="00380B32"/>
    <w:rsid w:val="00382B12"/>
    <w:rsid w:val="00383634"/>
    <w:rsid w:val="00384A4F"/>
    <w:rsid w:val="003859E2"/>
    <w:rsid w:val="00391FCF"/>
    <w:rsid w:val="00395B70"/>
    <w:rsid w:val="00396E79"/>
    <w:rsid w:val="003A7DF8"/>
    <w:rsid w:val="003B08CD"/>
    <w:rsid w:val="003B08E6"/>
    <w:rsid w:val="003B2361"/>
    <w:rsid w:val="003C24E3"/>
    <w:rsid w:val="003C3427"/>
    <w:rsid w:val="003D2110"/>
    <w:rsid w:val="003D500D"/>
    <w:rsid w:val="003D6CFF"/>
    <w:rsid w:val="003E438B"/>
    <w:rsid w:val="003E55D6"/>
    <w:rsid w:val="003E5DA6"/>
    <w:rsid w:val="003E6321"/>
    <w:rsid w:val="003E6DE6"/>
    <w:rsid w:val="003E701B"/>
    <w:rsid w:val="003F4E33"/>
    <w:rsid w:val="003F5B02"/>
    <w:rsid w:val="003F6438"/>
    <w:rsid w:val="003F74BC"/>
    <w:rsid w:val="003F7AAE"/>
    <w:rsid w:val="00411324"/>
    <w:rsid w:val="00412C77"/>
    <w:rsid w:val="00414964"/>
    <w:rsid w:val="004203CA"/>
    <w:rsid w:val="004232C8"/>
    <w:rsid w:val="00424338"/>
    <w:rsid w:val="00431A4D"/>
    <w:rsid w:val="00433EE7"/>
    <w:rsid w:val="00437938"/>
    <w:rsid w:val="00440854"/>
    <w:rsid w:val="00441733"/>
    <w:rsid w:val="00445F32"/>
    <w:rsid w:val="00446AEB"/>
    <w:rsid w:val="0045221C"/>
    <w:rsid w:val="004601CE"/>
    <w:rsid w:val="0046136A"/>
    <w:rsid w:val="00465120"/>
    <w:rsid w:val="00470A50"/>
    <w:rsid w:val="00475C3A"/>
    <w:rsid w:val="00476E1F"/>
    <w:rsid w:val="00477A2A"/>
    <w:rsid w:val="0048136A"/>
    <w:rsid w:val="004856DF"/>
    <w:rsid w:val="00485EBF"/>
    <w:rsid w:val="004901CF"/>
    <w:rsid w:val="00490479"/>
    <w:rsid w:val="00491F89"/>
    <w:rsid w:val="00496D6C"/>
    <w:rsid w:val="004972BF"/>
    <w:rsid w:val="004A7660"/>
    <w:rsid w:val="004B20B8"/>
    <w:rsid w:val="004B53D9"/>
    <w:rsid w:val="004B7349"/>
    <w:rsid w:val="004C0ECC"/>
    <w:rsid w:val="004C114A"/>
    <w:rsid w:val="004C1380"/>
    <w:rsid w:val="004C14EB"/>
    <w:rsid w:val="004C55F3"/>
    <w:rsid w:val="004D031C"/>
    <w:rsid w:val="004D2E3A"/>
    <w:rsid w:val="004D72A2"/>
    <w:rsid w:val="004D7830"/>
    <w:rsid w:val="004E1235"/>
    <w:rsid w:val="004E38EB"/>
    <w:rsid w:val="004F2873"/>
    <w:rsid w:val="004F30FB"/>
    <w:rsid w:val="00500391"/>
    <w:rsid w:val="0050075F"/>
    <w:rsid w:val="005008F6"/>
    <w:rsid w:val="005031A6"/>
    <w:rsid w:val="00505C3A"/>
    <w:rsid w:val="00505E2E"/>
    <w:rsid w:val="005074B5"/>
    <w:rsid w:val="00513226"/>
    <w:rsid w:val="0051371A"/>
    <w:rsid w:val="00513A45"/>
    <w:rsid w:val="0051466F"/>
    <w:rsid w:val="00521718"/>
    <w:rsid w:val="00524F8A"/>
    <w:rsid w:val="00527041"/>
    <w:rsid w:val="00530223"/>
    <w:rsid w:val="00530BC5"/>
    <w:rsid w:val="005311C8"/>
    <w:rsid w:val="00533184"/>
    <w:rsid w:val="00533EAE"/>
    <w:rsid w:val="0053794F"/>
    <w:rsid w:val="00541015"/>
    <w:rsid w:val="00552FCA"/>
    <w:rsid w:val="005666D5"/>
    <w:rsid w:val="00566849"/>
    <w:rsid w:val="00567FF4"/>
    <w:rsid w:val="0057059C"/>
    <w:rsid w:val="005712D6"/>
    <w:rsid w:val="005732DE"/>
    <w:rsid w:val="00581123"/>
    <w:rsid w:val="0058235C"/>
    <w:rsid w:val="00584FB9"/>
    <w:rsid w:val="0058626C"/>
    <w:rsid w:val="005902F3"/>
    <w:rsid w:val="005927AE"/>
    <w:rsid w:val="005A061C"/>
    <w:rsid w:val="005A1FB3"/>
    <w:rsid w:val="005A4CB0"/>
    <w:rsid w:val="005A6854"/>
    <w:rsid w:val="005B19D3"/>
    <w:rsid w:val="005B2C79"/>
    <w:rsid w:val="005B34EF"/>
    <w:rsid w:val="005B6DFD"/>
    <w:rsid w:val="005C5A48"/>
    <w:rsid w:val="005C7DC0"/>
    <w:rsid w:val="005D153D"/>
    <w:rsid w:val="005D21F6"/>
    <w:rsid w:val="005D3C66"/>
    <w:rsid w:val="005E0CFF"/>
    <w:rsid w:val="005E246F"/>
    <w:rsid w:val="005E657C"/>
    <w:rsid w:val="005E72AB"/>
    <w:rsid w:val="005E77E4"/>
    <w:rsid w:val="005E7C38"/>
    <w:rsid w:val="005F0074"/>
    <w:rsid w:val="005F3215"/>
    <w:rsid w:val="005F73BF"/>
    <w:rsid w:val="00603B60"/>
    <w:rsid w:val="00603B98"/>
    <w:rsid w:val="00606058"/>
    <w:rsid w:val="00606263"/>
    <w:rsid w:val="0060633C"/>
    <w:rsid w:val="006116EC"/>
    <w:rsid w:val="00614F01"/>
    <w:rsid w:val="00620D4F"/>
    <w:rsid w:val="006235D8"/>
    <w:rsid w:val="006436C6"/>
    <w:rsid w:val="00643F40"/>
    <w:rsid w:val="00647300"/>
    <w:rsid w:val="00653A2B"/>
    <w:rsid w:val="0066149C"/>
    <w:rsid w:val="00672951"/>
    <w:rsid w:val="00672DFF"/>
    <w:rsid w:val="00675F5C"/>
    <w:rsid w:val="006819D6"/>
    <w:rsid w:val="006843B8"/>
    <w:rsid w:val="00684B05"/>
    <w:rsid w:val="00687BE9"/>
    <w:rsid w:val="00687BF7"/>
    <w:rsid w:val="00687FED"/>
    <w:rsid w:val="006909D0"/>
    <w:rsid w:val="00692D13"/>
    <w:rsid w:val="00696F36"/>
    <w:rsid w:val="006A40DF"/>
    <w:rsid w:val="006A432D"/>
    <w:rsid w:val="006A6346"/>
    <w:rsid w:val="006A7313"/>
    <w:rsid w:val="006B317A"/>
    <w:rsid w:val="006B7E84"/>
    <w:rsid w:val="006C26A7"/>
    <w:rsid w:val="006C4115"/>
    <w:rsid w:val="006C4795"/>
    <w:rsid w:val="006D1E1D"/>
    <w:rsid w:val="006D6B9C"/>
    <w:rsid w:val="006E4BBA"/>
    <w:rsid w:val="006E59D4"/>
    <w:rsid w:val="006E6A57"/>
    <w:rsid w:val="006F141C"/>
    <w:rsid w:val="00702FFA"/>
    <w:rsid w:val="0070383D"/>
    <w:rsid w:val="00710DCD"/>
    <w:rsid w:val="007126F4"/>
    <w:rsid w:val="00712D18"/>
    <w:rsid w:val="00715A28"/>
    <w:rsid w:val="00716D0B"/>
    <w:rsid w:val="0072497C"/>
    <w:rsid w:val="00724BE2"/>
    <w:rsid w:val="007257E2"/>
    <w:rsid w:val="007314CE"/>
    <w:rsid w:val="00733F5A"/>
    <w:rsid w:val="007350F1"/>
    <w:rsid w:val="00735568"/>
    <w:rsid w:val="00737867"/>
    <w:rsid w:val="00741E30"/>
    <w:rsid w:val="00752092"/>
    <w:rsid w:val="0075221C"/>
    <w:rsid w:val="0076047A"/>
    <w:rsid w:val="0076114B"/>
    <w:rsid w:val="00765708"/>
    <w:rsid w:val="00766FEB"/>
    <w:rsid w:val="00770328"/>
    <w:rsid w:val="00771E1F"/>
    <w:rsid w:val="00781B1D"/>
    <w:rsid w:val="007837A3"/>
    <w:rsid w:val="00786985"/>
    <w:rsid w:val="007905D3"/>
    <w:rsid w:val="00791C31"/>
    <w:rsid w:val="00794504"/>
    <w:rsid w:val="00796FB6"/>
    <w:rsid w:val="007A08EF"/>
    <w:rsid w:val="007A2854"/>
    <w:rsid w:val="007B04E4"/>
    <w:rsid w:val="007B3C11"/>
    <w:rsid w:val="007D0A0F"/>
    <w:rsid w:val="007D1AAA"/>
    <w:rsid w:val="007D26DF"/>
    <w:rsid w:val="007D616F"/>
    <w:rsid w:val="007D65A4"/>
    <w:rsid w:val="007E0F46"/>
    <w:rsid w:val="007F0EE6"/>
    <w:rsid w:val="007F1003"/>
    <w:rsid w:val="007F10AB"/>
    <w:rsid w:val="007F257B"/>
    <w:rsid w:val="007F46FE"/>
    <w:rsid w:val="007F5292"/>
    <w:rsid w:val="008065B2"/>
    <w:rsid w:val="00814ABC"/>
    <w:rsid w:val="008151D9"/>
    <w:rsid w:val="0082539B"/>
    <w:rsid w:val="0082543C"/>
    <w:rsid w:val="008268C7"/>
    <w:rsid w:val="00830DF2"/>
    <w:rsid w:val="00836EF4"/>
    <w:rsid w:val="0084157E"/>
    <w:rsid w:val="00845DDB"/>
    <w:rsid w:val="0084718F"/>
    <w:rsid w:val="008574E5"/>
    <w:rsid w:val="00860F63"/>
    <w:rsid w:val="008619EF"/>
    <w:rsid w:val="008629B7"/>
    <w:rsid w:val="0087077C"/>
    <w:rsid w:val="00872F67"/>
    <w:rsid w:val="008750C2"/>
    <w:rsid w:val="008753D2"/>
    <w:rsid w:val="00875787"/>
    <w:rsid w:val="00886638"/>
    <w:rsid w:val="00895E77"/>
    <w:rsid w:val="008A067F"/>
    <w:rsid w:val="008A0DDF"/>
    <w:rsid w:val="008A25FE"/>
    <w:rsid w:val="008A2755"/>
    <w:rsid w:val="008A5A18"/>
    <w:rsid w:val="008B0192"/>
    <w:rsid w:val="008B2199"/>
    <w:rsid w:val="008B5A0F"/>
    <w:rsid w:val="008C3A86"/>
    <w:rsid w:val="008C5C1B"/>
    <w:rsid w:val="008C7C0B"/>
    <w:rsid w:val="008D0DFF"/>
    <w:rsid w:val="008D1E0B"/>
    <w:rsid w:val="008D4E80"/>
    <w:rsid w:val="008D70AF"/>
    <w:rsid w:val="008D7343"/>
    <w:rsid w:val="008D772E"/>
    <w:rsid w:val="008F04DA"/>
    <w:rsid w:val="008F1F04"/>
    <w:rsid w:val="008F49B7"/>
    <w:rsid w:val="008F5EC8"/>
    <w:rsid w:val="008F6805"/>
    <w:rsid w:val="00904512"/>
    <w:rsid w:val="0090481C"/>
    <w:rsid w:val="009054C9"/>
    <w:rsid w:val="00905970"/>
    <w:rsid w:val="00905D2B"/>
    <w:rsid w:val="00911EBF"/>
    <w:rsid w:val="00912744"/>
    <w:rsid w:val="009149EA"/>
    <w:rsid w:val="0092026F"/>
    <w:rsid w:val="00924360"/>
    <w:rsid w:val="00927C09"/>
    <w:rsid w:val="00930A3A"/>
    <w:rsid w:val="00933B24"/>
    <w:rsid w:val="0094344F"/>
    <w:rsid w:val="00943FD5"/>
    <w:rsid w:val="009460E1"/>
    <w:rsid w:val="00946DB4"/>
    <w:rsid w:val="00952047"/>
    <w:rsid w:val="00952092"/>
    <w:rsid w:val="0095452C"/>
    <w:rsid w:val="0096238C"/>
    <w:rsid w:val="0096764C"/>
    <w:rsid w:val="00971DC0"/>
    <w:rsid w:val="00983533"/>
    <w:rsid w:val="0099528A"/>
    <w:rsid w:val="009952E2"/>
    <w:rsid w:val="0099572B"/>
    <w:rsid w:val="009968A9"/>
    <w:rsid w:val="00997646"/>
    <w:rsid w:val="009A3C61"/>
    <w:rsid w:val="009A562B"/>
    <w:rsid w:val="009B0C1D"/>
    <w:rsid w:val="009B35FC"/>
    <w:rsid w:val="009B3667"/>
    <w:rsid w:val="009B6C49"/>
    <w:rsid w:val="009C16A6"/>
    <w:rsid w:val="009C2B18"/>
    <w:rsid w:val="009C2E54"/>
    <w:rsid w:val="009C34CF"/>
    <w:rsid w:val="009C3DA7"/>
    <w:rsid w:val="009C426A"/>
    <w:rsid w:val="009D254F"/>
    <w:rsid w:val="009D71A7"/>
    <w:rsid w:val="009E4E49"/>
    <w:rsid w:val="009E5D7D"/>
    <w:rsid w:val="009E6837"/>
    <w:rsid w:val="009F5955"/>
    <w:rsid w:val="00A01015"/>
    <w:rsid w:val="00A0233F"/>
    <w:rsid w:val="00A025B7"/>
    <w:rsid w:val="00A03DFF"/>
    <w:rsid w:val="00A05525"/>
    <w:rsid w:val="00A162DB"/>
    <w:rsid w:val="00A21229"/>
    <w:rsid w:val="00A21E43"/>
    <w:rsid w:val="00A225BE"/>
    <w:rsid w:val="00A243FC"/>
    <w:rsid w:val="00A26DDD"/>
    <w:rsid w:val="00A33207"/>
    <w:rsid w:val="00A418F9"/>
    <w:rsid w:val="00A45F29"/>
    <w:rsid w:val="00A47E9E"/>
    <w:rsid w:val="00A50F03"/>
    <w:rsid w:val="00A5349D"/>
    <w:rsid w:val="00A55826"/>
    <w:rsid w:val="00A56645"/>
    <w:rsid w:val="00A57ADD"/>
    <w:rsid w:val="00A60853"/>
    <w:rsid w:val="00A64549"/>
    <w:rsid w:val="00A66EB2"/>
    <w:rsid w:val="00A7178D"/>
    <w:rsid w:val="00A7407C"/>
    <w:rsid w:val="00A76076"/>
    <w:rsid w:val="00A76779"/>
    <w:rsid w:val="00A826CC"/>
    <w:rsid w:val="00A912A3"/>
    <w:rsid w:val="00A9190F"/>
    <w:rsid w:val="00A928AF"/>
    <w:rsid w:val="00AA1042"/>
    <w:rsid w:val="00AA15CE"/>
    <w:rsid w:val="00AA59D7"/>
    <w:rsid w:val="00AB1103"/>
    <w:rsid w:val="00AB1AF2"/>
    <w:rsid w:val="00AB5CB7"/>
    <w:rsid w:val="00AB5E35"/>
    <w:rsid w:val="00AB739B"/>
    <w:rsid w:val="00AC183C"/>
    <w:rsid w:val="00AC3D6F"/>
    <w:rsid w:val="00AC5AD7"/>
    <w:rsid w:val="00AD322D"/>
    <w:rsid w:val="00AD393A"/>
    <w:rsid w:val="00AD5C00"/>
    <w:rsid w:val="00AD6058"/>
    <w:rsid w:val="00AE1542"/>
    <w:rsid w:val="00AE33D0"/>
    <w:rsid w:val="00AF5592"/>
    <w:rsid w:val="00B02292"/>
    <w:rsid w:val="00B02E98"/>
    <w:rsid w:val="00B05721"/>
    <w:rsid w:val="00B13B96"/>
    <w:rsid w:val="00B20338"/>
    <w:rsid w:val="00B215B0"/>
    <w:rsid w:val="00B21ED2"/>
    <w:rsid w:val="00B30E3D"/>
    <w:rsid w:val="00B30E98"/>
    <w:rsid w:val="00B31157"/>
    <w:rsid w:val="00B35317"/>
    <w:rsid w:val="00B40B64"/>
    <w:rsid w:val="00B4161D"/>
    <w:rsid w:val="00B42BBC"/>
    <w:rsid w:val="00B46123"/>
    <w:rsid w:val="00B4732E"/>
    <w:rsid w:val="00B47868"/>
    <w:rsid w:val="00B479EE"/>
    <w:rsid w:val="00B60188"/>
    <w:rsid w:val="00B6145C"/>
    <w:rsid w:val="00B62D84"/>
    <w:rsid w:val="00B6652E"/>
    <w:rsid w:val="00B71025"/>
    <w:rsid w:val="00B74C75"/>
    <w:rsid w:val="00B766F5"/>
    <w:rsid w:val="00B83EA2"/>
    <w:rsid w:val="00B906E0"/>
    <w:rsid w:val="00B9427C"/>
    <w:rsid w:val="00B94A3E"/>
    <w:rsid w:val="00B94E2E"/>
    <w:rsid w:val="00B964E3"/>
    <w:rsid w:val="00B96902"/>
    <w:rsid w:val="00BA0975"/>
    <w:rsid w:val="00BB0C3F"/>
    <w:rsid w:val="00BB1714"/>
    <w:rsid w:val="00BB4AA6"/>
    <w:rsid w:val="00BB5BCA"/>
    <w:rsid w:val="00BC44AB"/>
    <w:rsid w:val="00BC6060"/>
    <w:rsid w:val="00BC6483"/>
    <w:rsid w:val="00BC6625"/>
    <w:rsid w:val="00BD66AF"/>
    <w:rsid w:val="00BE0116"/>
    <w:rsid w:val="00BE1D78"/>
    <w:rsid w:val="00BE2A34"/>
    <w:rsid w:val="00BE3C68"/>
    <w:rsid w:val="00BE4D4B"/>
    <w:rsid w:val="00BF276A"/>
    <w:rsid w:val="00BF3AC8"/>
    <w:rsid w:val="00C023CE"/>
    <w:rsid w:val="00C03291"/>
    <w:rsid w:val="00C03E95"/>
    <w:rsid w:val="00C074AA"/>
    <w:rsid w:val="00C07D53"/>
    <w:rsid w:val="00C1117D"/>
    <w:rsid w:val="00C11442"/>
    <w:rsid w:val="00C1337D"/>
    <w:rsid w:val="00C13D4F"/>
    <w:rsid w:val="00C17AEF"/>
    <w:rsid w:val="00C240CA"/>
    <w:rsid w:val="00C25454"/>
    <w:rsid w:val="00C25752"/>
    <w:rsid w:val="00C25A8C"/>
    <w:rsid w:val="00C3754B"/>
    <w:rsid w:val="00C45FE9"/>
    <w:rsid w:val="00C46A4D"/>
    <w:rsid w:val="00C507F9"/>
    <w:rsid w:val="00C634EC"/>
    <w:rsid w:val="00C64AD5"/>
    <w:rsid w:val="00C720C8"/>
    <w:rsid w:val="00C766C4"/>
    <w:rsid w:val="00C770DF"/>
    <w:rsid w:val="00C80A55"/>
    <w:rsid w:val="00C80D21"/>
    <w:rsid w:val="00C80D34"/>
    <w:rsid w:val="00C849CB"/>
    <w:rsid w:val="00C84FBD"/>
    <w:rsid w:val="00C867B4"/>
    <w:rsid w:val="00C908C7"/>
    <w:rsid w:val="00C924E5"/>
    <w:rsid w:val="00C95405"/>
    <w:rsid w:val="00C96EF7"/>
    <w:rsid w:val="00CA372E"/>
    <w:rsid w:val="00CA5782"/>
    <w:rsid w:val="00CA5ABC"/>
    <w:rsid w:val="00CA61BA"/>
    <w:rsid w:val="00CA7E73"/>
    <w:rsid w:val="00CB0814"/>
    <w:rsid w:val="00CB38F6"/>
    <w:rsid w:val="00CC0674"/>
    <w:rsid w:val="00CC08D4"/>
    <w:rsid w:val="00CC4386"/>
    <w:rsid w:val="00CC76F7"/>
    <w:rsid w:val="00CC7A21"/>
    <w:rsid w:val="00CC7D50"/>
    <w:rsid w:val="00CD440A"/>
    <w:rsid w:val="00CE3E46"/>
    <w:rsid w:val="00CE6134"/>
    <w:rsid w:val="00CE694D"/>
    <w:rsid w:val="00CE6E3F"/>
    <w:rsid w:val="00CE744B"/>
    <w:rsid w:val="00CF2F7D"/>
    <w:rsid w:val="00CF4215"/>
    <w:rsid w:val="00CF4606"/>
    <w:rsid w:val="00D031A1"/>
    <w:rsid w:val="00D13C82"/>
    <w:rsid w:val="00D15973"/>
    <w:rsid w:val="00D17C3F"/>
    <w:rsid w:val="00D2250C"/>
    <w:rsid w:val="00D25817"/>
    <w:rsid w:val="00D32ADE"/>
    <w:rsid w:val="00D419A5"/>
    <w:rsid w:val="00D44747"/>
    <w:rsid w:val="00D469CC"/>
    <w:rsid w:val="00D55CAD"/>
    <w:rsid w:val="00D60535"/>
    <w:rsid w:val="00D666DE"/>
    <w:rsid w:val="00D7148C"/>
    <w:rsid w:val="00D81D09"/>
    <w:rsid w:val="00D86D44"/>
    <w:rsid w:val="00D912A5"/>
    <w:rsid w:val="00D953CF"/>
    <w:rsid w:val="00D96FCA"/>
    <w:rsid w:val="00D970E1"/>
    <w:rsid w:val="00DA3124"/>
    <w:rsid w:val="00DB5FE9"/>
    <w:rsid w:val="00DC346D"/>
    <w:rsid w:val="00DD10E4"/>
    <w:rsid w:val="00DD35B7"/>
    <w:rsid w:val="00DE1852"/>
    <w:rsid w:val="00DE27C8"/>
    <w:rsid w:val="00DE55D1"/>
    <w:rsid w:val="00DE7574"/>
    <w:rsid w:val="00DE7BBF"/>
    <w:rsid w:val="00DF1CA3"/>
    <w:rsid w:val="00DF3F73"/>
    <w:rsid w:val="00E077CF"/>
    <w:rsid w:val="00E110BE"/>
    <w:rsid w:val="00E11400"/>
    <w:rsid w:val="00E12903"/>
    <w:rsid w:val="00E2558D"/>
    <w:rsid w:val="00E36BDC"/>
    <w:rsid w:val="00E42E30"/>
    <w:rsid w:val="00E4372C"/>
    <w:rsid w:val="00E44001"/>
    <w:rsid w:val="00E53715"/>
    <w:rsid w:val="00E55CB9"/>
    <w:rsid w:val="00E56FB5"/>
    <w:rsid w:val="00E577FE"/>
    <w:rsid w:val="00E57A99"/>
    <w:rsid w:val="00E57E56"/>
    <w:rsid w:val="00E60502"/>
    <w:rsid w:val="00E61272"/>
    <w:rsid w:val="00E61879"/>
    <w:rsid w:val="00E6432B"/>
    <w:rsid w:val="00E66705"/>
    <w:rsid w:val="00E747FD"/>
    <w:rsid w:val="00E75EA7"/>
    <w:rsid w:val="00E77110"/>
    <w:rsid w:val="00E81330"/>
    <w:rsid w:val="00E83D52"/>
    <w:rsid w:val="00E84964"/>
    <w:rsid w:val="00E90DA0"/>
    <w:rsid w:val="00E96DF0"/>
    <w:rsid w:val="00EA03F0"/>
    <w:rsid w:val="00EA11F2"/>
    <w:rsid w:val="00EA4809"/>
    <w:rsid w:val="00EA75B2"/>
    <w:rsid w:val="00EB3070"/>
    <w:rsid w:val="00EB4D11"/>
    <w:rsid w:val="00ED238F"/>
    <w:rsid w:val="00ED6B60"/>
    <w:rsid w:val="00ED7062"/>
    <w:rsid w:val="00EE343C"/>
    <w:rsid w:val="00EE35E9"/>
    <w:rsid w:val="00EE40B7"/>
    <w:rsid w:val="00EE4E26"/>
    <w:rsid w:val="00EF13B7"/>
    <w:rsid w:val="00F03AB6"/>
    <w:rsid w:val="00F1586D"/>
    <w:rsid w:val="00F17518"/>
    <w:rsid w:val="00F178D6"/>
    <w:rsid w:val="00F21663"/>
    <w:rsid w:val="00F21BBD"/>
    <w:rsid w:val="00F304F5"/>
    <w:rsid w:val="00F36889"/>
    <w:rsid w:val="00F369EA"/>
    <w:rsid w:val="00F42281"/>
    <w:rsid w:val="00F4260B"/>
    <w:rsid w:val="00F4588A"/>
    <w:rsid w:val="00F46CC1"/>
    <w:rsid w:val="00F47F09"/>
    <w:rsid w:val="00F50516"/>
    <w:rsid w:val="00F56936"/>
    <w:rsid w:val="00F6604E"/>
    <w:rsid w:val="00F670EF"/>
    <w:rsid w:val="00F67B36"/>
    <w:rsid w:val="00F7180D"/>
    <w:rsid w:val="00F75302"/>
    <w:rsid w:val="00F77705"/>
    <w:rsid w:val="00FA6074"/>
    <w:rsid w:val="00FA6C02"/>
    <w:rsid w:val="00FA7C11"/>
    <w:rsid w:val="00FB1F63"/>
    <w:rsid w:val="00FC6F7A"/>
    <w:rsid w:val="00FD0684"/>
    <w:rsid w:val="00FD0BE2"/>
    <w:rsid w:val="00FD1538"/>
    <w:rsid w:val="00FD2EF3"/>
    <w:rsid w:val="00FD66F9"/>
    <w:rsid w:val="00FD6988"/>
    <w:rsid w:val="00FE1ABB"/>
    <w:rsid w:val="00FE319A"/>
    <w:rsid w:val="00FE532F"/>
    <w:rsid w:val="00FE62F8"/>
    <w:rsid w:val="00FE67E4"/>
    <w:rsid w:val="00FF34EB"/>
    <w:rsid w:val="00FF444E"/>
    <w:rsid w:val="00FF4AF4"/>
    <w:rsid w:val="00FF50EA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FAB1BEA77476DB16843AFD0897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76820-213B-4315-9CB4-D02257562DD8}"/>
      </w:docPartPr>
      <w:docPartBody>
        <w:p w:rsidR="00156118" w:rsidRDefault="00460D72">
          <w:r w:rsidRPr="00C5785C">
            <w:rPr>
              <w:rStyle w:val="TextodoEspaoReservado"/>
            </w:rPr>
            <w:t>[Título]</w:t>
          </w:r>
        </w:p>
      </w:docPartBody>
    </w:docPart>
    <w:docPart>
      <w:docPartPr>
        <w:name w:val="C024962ACC05433B95EE69CCB951C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C6FDC-6B88-4AAB-8CF6-0ABB9D95A2F9}"/>
      </w:docPartPr>
      <w:docPartBody>
        <w:p w:rsidR="00F103B4" w:rsidRDefault="00254405" w:rsidP="00254405">
          <w:pPr>
            <w:pStyle w:val="C024962ACC05433B95EE69CCB951C7DD3"/>
          </w:pPr>
          <w:r>
            <w:rPr>
              <w:rFonts w:ascii="Verdana" w:hAnsi="Verdana"/>
              <w:i/>
              <w:color w:val="C00000"/>
              <w:sz w:val="16"/>
              <w:szCs w:val="16"/>
            </w:rPr>
            <w:t>Informações destinadas à obtenção da autorização para o início do projeto e indicação do gerente do projeto.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pStyle w:val="760074AA98824840B741ECA946F6F97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1"/>
    <w:rsid w:val="00000775"/>
    <w:rsid w:val="000844E2"/>
    <w:rsid w:val="000D0638"/>
    <w:rsid w:val="00156118"/>
    <w:rsid w:val="00254405"/>
    <w:rsid w:val="00265B22"/>
    <w:rsid w:val="00323109"/>
    <w:rsid w:val="00450929"/>
    <w:rsid w:val="00460D72"/>
    <w:rsid w:val="004B74B2"/>
    <w:rsid w:val="004D5AC4"/>
    <w:rsid w:val="00560FF1"/>
    <w:rsid w:val="006F3815"/>
    <w:rsid w:val="006F465F"/>
    <w:rsid w:val="0078608B"/>
    <w:rsid w:val="007D60AC"/>
    <w:rsid w:val="00800ED7"/>
    <w:rsid w:val="00804C53"/>
    <w:rsid w:val="00931B4E"/>
    <w:rsid w:val="009927F7"/>
    <w:rsid w:val="009F0097"/>
    <w:rsid w:val="009F5158"/>
    <w:rsid w:val="00A76B00"/>
    <w:rsid w:val="00AA3D51"/>
    <w:rsid w:val="00B67C31"/>
    <w:rsid w:val="00BF6F6F"/>
    <w:rsid w:val="00D2266C"/>
    <w:rsid w:val="00D32747"/>
    <w:rsid w:val="00E05EB9"/>
    <w:rsid w:val="00EA3129"/>
    <w:rsid w:val="00ED23B5"/>
    <w:rsid w:val="00F103B4"/>
    <w:rsid w:val="00F10D29"/>
    <w:rsid w:val="00F727D7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254405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D2266C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D2266C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D2266C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D2266C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D2266C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D2266C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D2266C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D2266C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D2266C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D2266C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4B74B2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4B74B2"/>
    <w:rPr>
      <w:rFonts w:ascii="Calibri" w:eastAsia="Calibri" w:hAnsi="Calibri" w:cs="Times New Roman"/>
      <w:lang w:eastAsia="en-US"/>
    </w:rPr>
  </w:style>
  <w:style w:type="paragraph" w:customStyle="1" w:styleId="F802667E741B4DF3AEB1D6256F7CADD49">
    <w:name w:val="F802667E741B4DF3AEB1D6256F7CADD49"/>
    <w:rsid w:val="004B74B2"/>
    <w:rPr>
      <w:rFonts w:ascii="Calibri" w:eastAsia="Calibri" w:hAnsi="Calibri" w:cs="Times New Roman"/>
      <w:lang w:eastAsia="en-US"/>
    </w:rPr>
  </w:style>
  <w:style w:type="paragraph" w:customStyle="1" w:styleId="C8F27A06BB6F492E9E9FBCA0B4AE65609">
    <w:name w:val="C8F27A06BB6F492E9E9FBCA0B4AE65609"/>
    <w:rsid w:val="004B74B2"/>
    <w:rPr>
      <w:rFonts w:ascii="Calibri" w:eastAsia="Calibri" w:hAnsi="Calibri" w:cs="Times New Roman"/>
      <w:lang w:eastAsia="en-US"/>
    </w:rPr>
  </w:style>
  <w:style w:type="paragraph" w:customStyle="1" w:styleId="85C2D281FAAF4B2D9980CAE164B7D8E67">
    <w:name w:val="85C2D281FAAF4B2D9980CAE164B7D8E67"/>
    <w:rsid w:val="004B74B2"/>
    <w:rPr>
      <w:rFonts w:ascii="Calibri" w:eastAsia="Calibri" w:hAnsi="Calibri" w:cs="Times New Roman"/>
      <w:lang w:eastAsia="en-US"/>
    </w:rPr>
  </w:style>
  <w:style w:type="paragraph" w:customStyle="1" w:styleId="4885E4E63A3C46ABBFBF374FB1BDC8D03">
    <w:name w:val="4885E4E63A3C46ABBFBF374FB1BDC8D03"/>
    <w:rsid w:val="004B74B2"/>
    <w:rPr>
      <w:rFonts w:ascii="Calibri" w:eastAsia="Calibri" w:hAnsi="Calibri" w:cs="Times New Roman"/>
      <w:lang w:eastAsia="en-US"/>
    </w:rPr>
  </w:style>
  <w:style w:type="paragraph" w:customStyle="1" w:styleId="F8E53DB7B01742A3BB8277BBF88664763">
    <w:name w:val="F8E53DB7B01742A3BB8277BBF88664763"/>
    <w:rsid w:val="004B74B2"/>
    <w:rPr>
      <w:rFonts w:ascii="Calibri" w:eastAsia="Calibri" w:hAnsi="Calibri" w:cs="Times New Roman"/>
      <w:lang w:eastAsia="en-US"/>
    </w:rPr>
  </w:style>
  <w:style w:type="paragraph" w:customStyle="1" w:styleId="00DCEB36179D419C9FD58D2B9359DFB13">
    <w:name w:val="00DCEB36179D419C9FD58D2B9359DFB13"/>
    <w:rsid w:val="004B74B2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4B74B2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4B74B2"/>
    <w:rPr>
      <w:rFonts w:ascii="Calibri" w:eastAsia="Calibri" w:hAnsi="Calibri" w:cs="Times New Roman"/>
      <w:lang w:eastAsia="en-US"/>
    </w:rPr>
  </w:style>
  <w:style w:type="paragraph" w:customStyle="1" w:styleId="8138DE6779DD4BAC96A7FB4F6980AA1A">
    <w:name w:val="8138DE6779DD4BAC96A7FB4F6980AA1A"/>
    <w:rsid w:val="004B74B2"/>
  </w:style>
  <w:style w:type="paragraph" w:customStyle="1" w:styleId="588261CDA4AF463597F5BBDB14332072">
    <w:name w:val="588261CDA4AF463597F5BBDB14332072"/>
    <w:rsid w:val="004B74B2"/>
  </w:style>
  <w:style w:type="paragraph" w:customStyle="1" w:styleId="F1AA17EA659245D2AF1E8481E0286387">
    <w:name w:val="F1AA17EA659245D2AF1E8481E0286387"/>
    <w:rsid w:val="004B74B2"/>
  </w:style>
  <w:style w:type="paragraph" w:customStyle="1" w:styleId="28FAB0B7B7CC45B7A516240A8081A0F9">
    <w:name w:val="28FAB0B7B7CC45B7A516240A8081A0F9"/>
    <w:rsid w:val="004B74B2"/>
  </w:style>
  <w:style w:type="paragraph" w:customStyle="1" w:styleId="7A46DA34C137466984003AB07BAE44A6">
    <w:name w:val="7A46DA34C137466984003AB07BAE44A6"/>
    <w:rsid w:val="004B74B2"/>
  </w:style>
  <w:style w:type="paragraph" w:customStyle="1" w:styleId="DB5D1DFD76A84749BC2A549D5BA81001">
    <w:name w:val="DB5D1DFD76A84749BC2A549D5BA81001"/>
    <w:rsid w:val="004B74B2"/>
  </w:style>
  <w:style w:type="paragraph" w:customStyle="1" w:styleId="F929154EDE224FE8B971D31E842D81A3">
    <w:name w:val="F929154EDE224FE8B971D31E842D81A3"/>
    <w:rsid w:val="004B74B2"/>
  </w:style>
  <w:style w:type="paragraph" w:customStyle="1" w:styleId="DAC6B8FD13AF4ADCB5A61809F165D87E">
    <w:name w:val="DAC6B8FD13AF4ADCB5A61809F165D87E"/>
    <w:rsid w:val="004B74B2"/>
  </w:style>
  <w:style w:type="paragraph" w:customStyle="1" w:styleId="09A1FFC1F3334CDDA4519AA868AA52D3">
    <w:name w:val="09A1FFC1F3334CDDA4519AA868AA52D3"/>
    <w:rsid w:val="004B74B2"/>
  </w:style>
  <w:style w:type="paragraph" w:customStyle="1" w:styleId="D0AAC14767734331B50A0A60A19BC634">
    <w:name w:val="D0AAC14767734331B50A0A60A19BC634"/>
    <w:rsid w:val="004B74B2"/>
  </w:style>
  <w:style w:type="paragraph" w:customStyle="1" w:styleId="5BAE1C0B0A46428DA87CC71F5EB2E1B4">
    <w:name w:val="5BAE1C0B0A46428DA87CC71F5EB2E1B4"/>
    <w:rsid w:val="004B74B2"/>
  </w:style>
  <w:style w:type="paragraph" w:customStyle="1" w:styleId="8871DCD9D2654308808FFBC249262A95">
    <w:name w:val="8871DCD9D2654308808FFBC249262A95"/>
    <w:rsid w:val="004B74B2"/>
  </w:style>
  <w:style w:type="paragraph" w:customStyle="1" w:styleId="0053748678434D1EB14009CCC0D3E3AE">
    <w:name w:val="0053748678434D1EB14009CCC0D3E3AE"/>
    <w:rsid w:val="004B74B2"/>
  </w:style>
  <w:style w:type="paragraph" w:customStyle="1" w:styleId="F14C5BB209DF4DEBA289164E2507140D">
    <w:name w:val="F14C5BB209DF4DEBA289164E2507140D"/>
    <w:rsid w:val="004B74B2"/>
  </w:style>
  <w:style w:type="paragraph" w:customStyle="1" w:styleId="CB4CBD67EF7D44E786911C09920AADE9">
    <w:name w:val="CB4CBD67EF7D44E786911C09920AADE9"/>
    <w:rsid w:val="004B74B2"/>
  </w:style>
  <w:style w:type="paragraph" w:customStyle="1" w:styleId="ED6BEBB1FC9C41CA821ADACF9BE105FE">
    <w:name w:val="ED6BEBB1FC9C41CA821ADACF9BE105FE"/>
    <w:rsid w:val="004B74B2"/>
  </w:style>
  <w:style w:type="paragraph" w:customStyle="1" w:styleId="DDCAE4A7B9BC4D53AAE74E2CDAF67001">
    <w:name w:val="DDCAE4A7B9BC4D53AAE74E2CDAF67001"/>
    <w:rsid w:val="004B74B2"/>
  </w:style>
  <w:style w:type="paragraph" w:customStyle="1" w:styleId="EFFB230AC5604702A93BB913CAE7C9E0">
    <w:name w:val="EFFB230AC5604702A93BB913CAE7C9E0"/>
    <w:rsid w:val="004B74B2"/>
  </w:style>
  <w:style w:type="paragraph" w:customStyle="1" w:styleId="497C7DA01B5E4F398A50F61471BF5079">
    <w:name w:val="497C7DA01B5E4F398A50F61471BF5079"/>
    <w:rsid w:val="004B74B2"/>
  </w:style>
  <w:style w:type="paragraph" w:customStyle="1" w:styleId="7010143F67AE4BD796B5F345AF5240EA">
    <w:name w:val="7010143F67AE4BD796B5F345AF5240EA"/>
    <w:rsid w:val="004B74B2"/>
  </w:style>
  <w:style w:type="paragraph" w:customStyle="1" w:styleId="C1151492D07F49589FC072BE0ECA1D18">
    <w:name w:val="C1151492D07F49589FC072BE0ECA1D18"/>
    <w:rsid w:val="004B74B2"/>
  </w:style>
  <w:style w:type="paragraph" w:customStyle="1" w:styleId="CEF2CB39DB8B4136B28CC158B2019BCD">
    <w:name w:val="CEF2CB39DB8B4136B28CC158B2019BCD"/>
    <w:rsid w:val="004B74B2"/>
  </w:style>
  <w:style w:type="paragraph" w:customStyle="1" w:styleId="CF024E275DD84A83950E3717818A082E">
    <w:name w:val="CF024E275DD84A83950E3717818A082E"/>
    <w:rsid w:val="004B74B2"/>
  </w:style>
  <w:style w:type="paragraph" w:customStyle="1" w:styleId="E3DDF38784CE405EA61D8A1AE1F0A20A">
    <w:name w:val="E3DDF38784CE405EA61D8A1AE1F0A20A"/>
    <w:rsid w:val="004B74B2"/>
  </w:style>
  <w:style w:type="paragraph" w:customStyle="1" w:styleId="A2221DD9EE34452D9336266C01C3BE97">
    <w:name w:val="A2221DD9EE34452D9336266C01C3BE97"/>
    <w:rsid w:val="004B74B2"/>
  </w:style>
  <w:style w:type="paragraph" w:customStyle="1" w:styleId="67639E3D6D0747329669731D33CCFE47">
    <w:name w:val="67639E3D6D0747329669731D33CCFE47"/>
    <w:rsid w:val="004B74B2"/>
  </w:style>
  <w:style w:type="paragraph" w:customStyle="1" w:styleId="70269156F80E40F3BF5CA07941EA59AB">
    <w:name w:val="70269156F80E40F3BF5CA07941EA59AB"/>
    <w:rsid w:val="004B74B2"/>
  </w:style>
  <w:style w:type="paragraph" w:customStyle="1" w:styleId="7C6CCE2B30EB4BE6860A083E8E5DECFA">
    <w:name w:val="7C6CCE2B30EB4BE6860A083E8E5DECFA"/>
    <w:rsid w:val="004B74B2"/>
  </w:style>
  <w:style w:type="paragraph" w:customStyle="1" w:styleId="C7158C52DD914368B4BF7A28162F4FB3">
    <w:name w:val="C7158C52DD914368B4BF7A28162F4FB3"/>
    <w:rsid w:val="004B74B2"/>
  </w:style>
  <w:style w:type="paragraph" w:customStyle="1" w:styleId="9F20416EBF5A4453973B00C910F23D47">
    <w:name w:val="9F20416EBF5A4453973B00C910F23D47"/>
    <w:rsid w:val="004B74B2"/>
  </w:style>
  <w:style w:type="paragraph" w:customStyle="1" w:styleId="E70AA17653A247DBA589D281D7781D8C">
    <w:name w:val="E70AA17653A247DBA589D281D7781D8C"/>
    <w:rsid w:val="004B74B2"/>
  </w:style>
  <w:style w:type="paragraph" w:customStyle="1" w:styleId="4740D0A1A88D4D1BA5DAEE5630DC15B7">
    <w:name w:val="4740D0A1A88D4D1BA5DAEE5630DC15B7"/>
    <w:rsid w:val="004B74B2"/>
  </w:style>
  <w:style w:type="paragraph" w:customStyle="1" w:styleId="6A06ED07FB9A472D892FB5AC7525D1D1">
    <w:name w:val="6A06ED07FB9A472D892FB5AC7525D1D1"/>
    <w:rsid w:val="004B74B2"/>
  </w:style>
  <w:style w:type="paragraph" w:customStyle="1" w:styleId="AB43B1D91A5A4973A27B3B665E23D76A">
    <w:name w:val="AB43B1D91A5A4973A27B3B665E23D76A"/>
    <w:rsid w:val="004B74B2"/>
  </w:style>
  <w:style w:type="paragraph" w:customStyle="1" w:styleId="01848E34A58A45F4A0A3ED074847C800">
    <w:name w:val="01848E34A58A45F4A0A3ED074847C800"/>
    <w:rsid w:val="004B74B2"/>
  </w:style>
  <w:style w:type="paragraph" w:customStyle="1" w:styleId="AF3E4589A427474096FBE70023912F8C">
    <w:name w:val="AF3E4589A427474096FBE70023912F8C"/>
    <w:rsid w:val="004B74B2"/>
  </w:style>
  <w:style w:type="paragraph" w:customStyle="1" w:styleId="0489944538E040B8A25296BD058521BF">
    <w:name w:val="0489944538E040B8A25296BD058521BF"/>
    <w:rsid w:val="004B74B2"/>
  </w:style>
  <w:style w:type="paragraph" w:customStyle="1" w:styleId="ADD2AC2A17AB474F906688E2BFA4F67D">
    <w:name w:val="ADD2AC2A17AB474F906688E2BFA4F67D"/>
    <w:rsid w:val="004B74B2"/>
  </w:style>
  <w:style w:type="paragraph" w:customStyle="1" w:styleId="5598D37609744F0B8D94088C3FCB6B52">
    <w:name w:val="5598D37609744F0B8D94088C3FCB6B52"/>
    <w:rsid w:val="004B74B2"/>
  </w:style>
  <w:style w:type="paragraph" w:customStyle="1" w:styleId="29AA6D1C35F6449EBD944ABBB0C153BD">
    <w:name w:val="29AA6D1C35F6449EBD944ABBB0C153BD"/>
    <w:rsid w:val="004B74B2"/>
  </w:style>
  <w:style w:type="paragraph" w:customStyle="1" w:styleId="FCB748DD22E1455392FCCC29502017BD41">
    <w:name w:val="FCB748DD22E1455392FCCC29502017BD41"/>
    <w:rsid w:val="004B74B2"/>
    <w:rPr>
      <w:rFonts w:ascii="Calibri" w:eastAsia="Calibri" w:hAnsi="Calibri" w:cs="Times New Roman"/>
      <w:lang w:eastAsia="en-US"/>
    </w:rPr>
  </w:style>
  <w:style w:type="paragraph" w:customStyle="1" w:styleId="0DD77DFAF7CA4CAB985B6144E43B985638">
    <w:name w:val="0DD77DFAF7CA4CAB985B6144E43B985638"/>
    <w:rsid w:val="004B74B2"/>
    <w:rPr>
      <w:rFonts w:ascii="Calibri" w:eastAsia="Calibri" w:hAnsi="Calibri" w:cs="Times New Roman"/>
      <w:lang w:eastAsia="en-US"/>
    </w:rPr>
  </w:style>
  <w:style w:type="paragraph" w:customStyle="1" w:styleId="6A06ED07FB9A472D892FB5AC7525D1D11">
    <w:name w:val="6A06ED07FB9A472D892FB5AC7525D1D11"/>
    <w:rsid w:val="004B74B2"/>
    <w:rPr>
      <w:rFonts w:ascii="Calibri" w:eastAsia="Calibri" w:hAnsi="Calibri" w:cs="Times New Roman"/>
      <w:lang w:eastAsia="en-US"/>
    </w:rPr>
  </w:style>
  <w:style w:type="paragraph" w:customStyle="1" w:styleId="AB43B1D91A5A4973A27B3B665E23D76A1">
    <w:name w:val="AB43B1D91A5A4973A27B3B665E23D76A1"/>
    <w:rsid w:val="004B74B2"/>
    <w:rPr>
      <w:rFonts w:ascii="Calibri" w:eastAsia="Calibri" w:hAnsi="Calibri" w:cs="Times New Roman"/>
      <w:lang w:eastAsia="en-US"/>
    </w:rPr>
  </w:style>
  <w:style w:type="paragraph" w:customStyle="1" w:styleId="FCB748DD22E1455392FCCC29502017BD42">
    <w:name w:val="FCB748DD22E1455392FCCC29502017BD42"/>
    <w:rsid w:val="009927F7"/>
    <w:rPr>
      <w:rFonts w:ascii="Calibri" w:eastAsia="Calibri" w:hAnsi="Calibri" w:cs="Times New Roman"/>
      <w:lang w:eastAsia="en-US"/>
    </w:rPr>
  </w:style>
  <w:style w:type="paragraph" w:customStyle="1" w:styleId="0DD77DFAF7CA4CAB985B6144E43B985639">
    <w:name w:val="0DD77DFAF7CA4CAB985B6144E43B985639"/>
    <w:rsid w:val="009927F7"/>
    <w:rPr>
      <w:rFonts w:ascii="Calibri" w:eastAsia="Calibri" w:hAnsi="Calibri" w:cs="Times New Roman"/>
      <w:lang w:eastAsia="en-US"/>
    </w:rPr>
  </w:style>
  <w:style w:type="paragraph" w:customStyle="1" w:styleId="6A06ED07FB9A472D892FB5AC7525D1D12">
    <w:name w:val="6A06ED07FB9A472D892FB5AC7525D1D12"/>
    <w:rsid w:val="009927F7"/>
    <w:rPr>
      <w:rFonts w:ascii="Calibri" w:eastAsia="Calibri" w:hAnsi="Calibri" w:cs="Times New Roman"/>
      <w:lang w:eastAsia="en-US"/>
    </w:rPr>
  </w:style>
  <w:style w:type="paragraph" w:customStyle="1" w:styleId="AB43B1D91A5A4973A27B3B665E23D76A2">
    <w:name w:val="AB43B1D91A5A4973A27B3B665E23D76A2"/>
    <w:rsid w:val="009927F7"/>
    <w:rPr>
      <w:rFonts w:ascii="Calibri" w:eastAsia="Calibri" w:hAnsi="Calibri" w:cs="Times New Roman"/>
      <w:lang w:eastAsia="en-US"/>
    </w:rPr>
  </w:style>
  <w:style w:type="paragraph" w:customStyle="1" w:styleId="AF3E4589A427474096FBE70023912F8C1">
    <w:name w:val="AF3E4589A427474096FBE70023912F8C1"/>
    <w:rsid w:val="009927F7"/>
    <w:rPr>
      <w:rFonts w:ascii="Calibri" w:eastAsia="Calibri" w:hAnsi="Calibri" w:cs="Times New Roman"/>
      <w:lang w:eastAsia="en-US"/>
    </w:rPr>
  </w:style>
  <w:style w:type="paragraph" w:customStyle="1" w:styleId="0489944538E040B8A25296BD058521BF1">
    <w:name w:val="0489944538E040B8A25296BD058521BF1"/>
    <w:rsid w:val="009927F7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9927F7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9927F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9927F7"/>
    <w:rPr>
      <w:rFonts w:ascii="Calibri" w:eastAsia="Calibri" w:hAnsi="Calibri" w:cs="Times New Roman"/>
      <w:lang w:eastAsia="en-US"/>
    </w:rPr>
  </w:style>
  <w:style w:type="paragraph" w:customStyle="1" w:styleId="0DD77DFAF7CA4CAB985B6144E43B985640">
    <w:name w:val="0DD77DFAF7CA4CAB985B6144E43B985640"/>
    <w:rsid w:val="009927F7"/>
    <w:rPr>
      <w:rFonts w:ascii="Calibri" w:eastAsia="Calibri" w:hAnsi="Calibri" w:cs="Times New Roman"/>
      <w:lang w:eastAsia="en-US"/>
    </w:rPr>
  </w:style>
  <w:style w:type="paragraph" w:customStyle="1" w:styleId="FCB748DD22E1455392FCCC29502017BD44">
    <w:name w:val="FCB748DD22E1455392FCCC29502017BD44"/>
    <w:rsid w:val="00265B22"/>
    <w:rPr>
      <w:rFonts w:ascii="Calibri" w:eastAsia="Calibri" w:hAnsi="Calibri" w:cs="Times New Roman"/>
      <w:lang w:eastAsia="en-US"/>
    </w:rPr>
  </w:style>
  <w:style w:type="paragraph" w:customStyle="1" w:styleId="0DD77DFAF7CA4CAB985B6144E43B985641">
    <w:name w:val="0DD77DFAF7CA4CAB985B6144E43B985641"/>
    <w:rsid w:val="00265B22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265B22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265B22"/>
    <w:rPr>
      <w:rFonts w:ascii="Calibri" w:eastAsia="Calibri" w:hAnsi="Calibri" w:cs="Times New Roman"/>
      <w:lang w:eastAsia="en-US"/>
    </w:rPr>
  </w:style>
  <w:style w:type="paragraph" w:customStyle="1" w:styleId="CD1253320CB34FCBA2C6A61526E25FBD">
    <w:name w:val="CD1253320CB34FCBA2C6A61526E25FBD"/>
    <w:rsid w:val="00265B22"/>
  </w:style>
  <w:style w:type="paragraph" w:customStyle="1" w:styleId="05F7D51D3F564F548A0838C6952D277D">
    <w:name w:val="05F7D51D3F564F548A0838C6952D277D"/>
    <w:rsid w:val="004D5AC4"/>
  </w:style>
  <w:style w:type="paragraph" w:customStyle="1" w:styleId="FCB748DD22E1455392FCCC29502017BD45">
    <w:name w:val="FCB748DD22E1455392FCCC29502017BD45"/>
    <w:rsid w:val="00F10D29"/>
    <w:rPr>
      <w:rFonts w:ascii="Calibri" w:eastAsia="Calibri" w:hAnsi="Calibri" w:cs="Times New Roman"/>
      <w:lang w:eastAsia="en-US"/>
    </w:rPr>
  </w:style>
  <w:style w:type="paragraph" w:customStyle="1" w:styleId="0DD77DFAF7CA4CAB985B6144E43B985642">
    <w:name w:val="0DD77DFAF7CA4CAB985B6144E43B985642"/>
    <w:rsid w:val="00F10D29"/>
    <w:rPr>
      <w:rFonts w:ascii="Calibri" w:eastAsia="Calibri" w:hAnsi="Calibri" w:cs="Times New Roman"/>
      <w:lang w:eastAsia="en-US"/>
    </w:rPr>
  </w:style>
  <w:style w:type="paragraph" w:customStyle="1" w:styleId="BC26A964781540BCBE838A9169FDFACD30">
    <w:name w:val="BC26A964781540BCBE838A9169FDFACD30"/>
    <w:rsid w:val="00F10D29"/>
    <w:rPr>
      <w:rFonts w:ascii="Calibri" w:eastAsia="Calibri" w:hAnsi="Calibri" w:cs="Times New Roman"/>
      <w:lang w:eastAsia="en-US"/>
    </w:rPr>
  </w:style>
  <w:style w:type="paragraph" w:customStyle="1" w:styleId="9373C6EAB8A8469186F252278A1A4AC827">
    <w:name w:val="9373C6EAB8A8469186F252278A1A4AC827"/>
    <w:rsid w:val="00F10D29"/>
    <w:rPr>
      <w:rFonts w:ascii="Calibri" w:eastAsia="Calibri" w:hAnsi="Calibri" w:cs="Times New Roman"/>
      <w:lang w:eastAsia="en-US"/>
    </w:rPr>
  </w:style>
  <w:style w:type="paragraph" w:customStyle="1" w:styleId="335F4E847C03435B82256AECDC606C4F">
    <w:name w:val="335F4E847C03435B82256AECDC606C4F"/>
    <w:rsid w:val="00F10D29"/>
  </w:style>
  <w:style w:type="paragraph" w:customStyle="1" w:styleId="CB48B6DF6A994544B8AAAD6343073F9C">
    <w:name w:val="CB48B6DF6A994544B8AAAD6343073F9C"/>
    <w:rsid w:val="00F10D29"/>
  </w:style>
  <w:style w:type="paragraph" w:customStyle="1" w:styleId="D8E4B927E31149DAB7F47CF0B77A97D8">
    <w:name w:val="D8E4B927E31149DAB7F47CF0B77A97D8"/>
    <w:rsid w:val="00F10D29"/>
  </w:style>
  <w:style w:type="paragraph" w:customStyle="1" w:styleId="BE6E57DED9BA4DCFA352517965DBC51F">
    <w:name w:val="BE6E57DED9BA4DCFA352517965DBC51F"/>
    <w:rsid w:val="00F10D29"/>
  </w:style>
  <w:style w:type="paragraph" w:customStyle="1" w:styleId="36BAFEBF469D4265AFC55079E752D895">
    <w:name w:val="36BAFEBF469D4265AFC55079E752D895"/>
    <w:rsid w:val="00F10D29"/>
  </w:style>
  <w:style w:type="paragraph" w:customStyle="1" w:styleId="FCB748DD22E1455392FCCC29502017BD46">
    <w:name w:val="FCB748DD22E1455392FCCC29502017BD46"/>
    <w:rsid w:val="00F10D29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6F3815"/>
    <w:rPr>
      <w:rFonts w:ascii="Calibri" w:eastAsia="Calibri" w:hAnsi="Calibri" w:cs="Times New Roman"/>
      <w:lang w:eastAsia="en-US"/>
    </w:rPr>
  </w:style>
  <w:style w:type="paragraph" w:customStyle="1" w:styleId="9373C6EAB8A8469186F252278A1A4AC828">
    <w:name w:val="9373C6EAB8A8469186F252278A1A4AC828"/>
    <w:rsid w:val="006F3815"/>
    <w:rPr>
      <w:rFonts w:ascii="Calibri" w:eastAsia="Calibri" w:hAnsi="Calibri" w:cs="Times New Roman"/>
      <w:lang w:eastAsia="en-US"/>
    </w:rPr>
  </w:style>
  <w:style w:type="paragraph" w:customStyle="1" w:styleId="FC6015AA31D74F628427B7E20847DFEB">
    <w:name w:val="FC6015AA31D74F628427B7E20847DFEB"/>
    <w:rsid w:val="00D32747"/>
  </w:style>
  <w:style w:type="paragraph" w:customStyle="1" w:styleId="3E77665844604F3386D6BF193B600FF0">
    <w:name w:val="3E77665844604F3386D6BF193B600FF0"/>
    <w:rsid w:val="00D32747"/>
  </w:style>
  <w:style w:type="paragraph" w:customStyle="1" w:styleId="219B5E198CBD4A2FBB5B84E88522D186">
    <w:name w:val="219B5E198CBD4A2FBB5B84E88522D186"/>
    <w:rsid w:val="00D32747"/>
  </w:style>
  <w:style w:type="paragraph" w:customStyle="1" w:styleId="9373C6EAB8A8469186F252278A1A4AC829">
    <w:name w:val="9373C6EAB8A8469186F252278A1A4AC829"/>
    <w:rsid w:val="00804C53"/>
    <w:rPr>
      <w:rFonts w:ascii="Calibri" w:eastAsia="Calibri" w:hAnsi="Calibri" w:cs="Times New Roman"/>
      <w:lang w:eastAsia="en-US"/>
    </w:rPr>
  </w:style>
  <w:style w:type="paragraph" w:customStyle="1" w:styleId="9373C6EAB8A8469186F252278A1A4AC830">
    <w:name w:val="9373C6EAB8A8469186F252278A1A4AC830"/>
    <w:rsid w:val="00B67C31"/>
    <w:rPr>
      <w:rFonts w:ascii="Calibri" w:eastAsia="Calibri" w:hAnsi="Calibri" w:cs="Times New Roman"/>
      <w:lang w:eastAsia="en-US"/>
    </w:rPr>
  </w:style>
  <w:style w:type="paragraph" w:customStyle="1" w:styleId="160B0D552EA443C887058A17AE0C0E64">
    <w:name w:val="160B0D552EA443C887058A17AE0C0E64"/>
    <w:rsid w:val="00ED23B5"/>
  </w:style>
  <w:style w:type="paragraph" w:customStyle="1" w:styleId="B3E221D1B9C64B0F8D5C251A8F7393E5">
    <w:name w:val="B3E221D1B9C64B0F8D5C251A8F7393E5"/>
    <w:rsid w:val="00ED23B5"/>
  </w:style>
  <w:style w:type="paragraph" w:customStyle="1" w:styleId="3942402AB5F24937A9325D3C04198057">
    <w:name w:val="3942402AB5F24937A9325D3C04198057"/>
    <w:rsid w:val="00ED23B5"/>
  </w:style>
  <w:style w:type="paragraph" w:customStyle="1" w:styleId="BA37D1CCE0CA4F168EDD548643478F87">
    <w:name w:val="BA37D1CCE0CA4F168EDD548643478F87"/>
    <w:rsid w:val="00ED23B5"/>
  </w:style>
  <w:style w:type="paragraph" w:customStyle="1" w:styleId="99AA42FA721945058706E69DC43A2AAA">
    <w:name w:val="99AA42FA721945058706E69DC43A2AAA"/>
    <w:rsid w:val="00ED23B5"/>
  </w:style>
  <w:style w:type="paragraph" w:customStyle="1" w:styleId="30062A5C518C4765988890793D32A205">
    <w:name w:val="30062A5C518C4765988890793D32A205"/>
    <w:rsid w:val="00ED23B5"/>
  </w:style>
  <w:style w:type="paragraph" w:customStyle="1" w:styleId="6F04CA00E7124D22B0BBCFBF4FEDE981">
    <w:name w:val="6F04CA00E7124D22B0BBCFBF4FEDE981"/>
    <w:rsid w:val="00ED23B5"/>
  </w:style>
  <w:style w:type="paragraph" w:customStyle="1" w:styleId="A8279B676EEF4885BDCBD816FAB18F51">
    <w:name w:val="A8279B676EEF4885BDCBD816FAB18F51"/>
    <w:rsid w:val="00ED23B5"/>
  </w:style>
  <w:style w:type="paragraph" w:customStyle="1" w:styleId="E0CFF406CE1940FABBE0472BA1725298">
    <w:name w:val="E0CFF406CE1940FABBE0472BA1725298"/>
    <w:rsid w:val="00F103B4"/>
  </w:style>
  <w:style w:type="paragraph" w:customStyle="1" w:styleId="6FA1D97A49074DAA97348D28E4B306D8">
    <w:name w:val="6FA1D97A49074DAA97348D28E4B306D8"/>
    <w:rsid w:val="00F103B4"/>
  </w:style>
  <w:style w:type="paragraph" w:customStyle="1" w:styleId="CCCBB7B4553A48409148F7C351B163C4">
    <w:name w:val="CCCBB7B4553A48409148F7C351B163C4"/>
    <w:rsid w:val="00F103B4"/>
  </w:style>
  <w:style w:type="paragraph" w:customStyle="1" w:styleId="1B01F54B53D04BE7B0A6841FF8081969">
    <w:name w:val="1B01F54B53D04BE7B0A6841FF8081969"/>
    <w:rsid w:val="00F103B4"/>
  </w:style>
  <w:style w:type="paragraph" w:customStyle="1" w:styleId="C024962ACC05433B95EE69CCB951C7DD">
    <w:name w:val="C024962ACC05433B95EE69CCB951C7DD"/>
    <w:rsid w:val="00F103B4"/>
  </w:style>
  <w:style w:type="paragraph" w:customStyle="1" w:styleId="FBEDB5009AFD40FF851BFC52660C42AD">
    <w:name w:val="FBEDB5009AFD40FF851BFC52660C42AD"/>
    <w:rsid w:val="00F103B4"/>
  </w:style>
  <w:style w:type="paragraph" w:customStyle="1" w:styleId="C024962ACC05433B95EE69CCB951C7DD1">
    <w:name w:val="C024962ACC05433B95EE69CCB951C7DD1"/>
    <w:rsid w:val="00F103B4"/>
    <w:rPr>
      <w:rFonts w:ascii="Calibri" w:eastAsia="Calibri" w:hAnsi="Calibri" w:cs="Times New Roman"/>
      <w:lang w:eastAsia="en-US"/>
    </w:rPr>
  </w:style>
  <w:style w:type="paragraph" w:customStyle="1" w:styleId="C024962ACC05433B95EE69CCB951C7DD2">
    <w:name w:val="C024962ACC05433B95EE69CCB951C7DD2"/>
    <w:rsid w:val="00F103B4"/>
    <w:rPr>
      <w:rFonts w:ascii="Calibri" w:eastAsia="Calibri" w:hAnsi="Calibri" w:cs="Times New Roman"/>
      <w:lang w:eastAsia="en-US"/>
    </w:rPr>
  </w:style>
  <w:style w:type="paragraph" w:customStyle="1" w:styleId="C024962ACC05433B95EE69CCB951C7DD3">
    <w:name w:val="C024962ACC05433B95EE69CCB951C7DD3"/>
    <w:rsid w:val="00254405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254405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D2266C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D2266C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D2266C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D2266C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D2266C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D2266C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D2266C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D2266C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D2266C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D2266C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4B74B2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4B74B2"/>
    <w:rPr>
      <w:rFonts w:ascii="Calibri" w:eastAsia="Calibri" w:hAnsi="Calibri" w:cs="Times New Roman"/>
      <w:lang w:eastAsia="en-US"/>
    </w:rPr>
  </w:style>
  <w:style w:type="paragraph" w:customStyle="1" w:styleId="F802667E741B4DF3AEB1D6256F7CADD49">
    <w:name w:val="F802667E741B4DF3AEB1D6256F7CADD49"/>
    <w:rsid w:val="004B74B2"/>
    <w:rPr>
      <w:rFonts w:ascii="Calibri" w:eastAsia="Calibri" w:hAnsi="Calibri" w:cs="Times New Roman"/>
      <w:lang w:eastAsia="en-US"/>
    </w:rPr>
  </w:style>
  <w:style w:type="paragraph" w:customStyle="1" w:styleId="C8F27A06BB6F492E9E9FBCA0B4AE65609">
    <w:name w:val="C8F27A06BB6F492E9E9FBCA0B4AE65609"/>
    <w:rsid w:val="004B74B2"/>
    <w:rPr>
      <w:rFonts w:ascii="Calibri" w:eastAsia="Calibri" w:hAnsi="Calibri" w:cs="Times New Roman"/>
      <w:lang w:eastAsia="en-US"/>
    </w:rPr>
  </w:style>
  <w:style w:type="paragraph" w:customStyle="1" w:styleId="85C2D281FAAF4B2D9980CAE164B7D8E67">
    <w:name w:val="85C2D281FAAF4B2D9980CAE164B7D8E67"/>
    <w:rsid w:val="004B74B2"/>
    <w:rPr>
      <w:rFonts w:ascii="Calibri" w:eastAsia="Calibri" w:hAnsi="Calibri" w:cs="Times New Roman"/>
      <w:lang w:eastAsia="en-US"/>
    </w:rPr>
  </w:style>
  <w:style w:type="paragraph" w:customStyle="1" w:styleId="4885E4E63A3C46ABBFBF374FB1BDC8D03">
    <w:name w:val="4885E4E63A3C46ABBFBF374FB1BDC8D03"/>
    <w:rsid w:val="004B74B2"/>
    <w:rPr>
      <w:rFonts w:ascii="Calibri" w:eastAsia="Calibri" w:hAnsi="Calibri" w:cs="Times New Roman"/>
      <w:lang w:eastAsia="en-US"/>
    </w:rPr>
  </w:style>
  <w:style w:type="paragraph" w:customStyle="1" w:styleId="F8E53DB7B01742A3BB8277BBF88664763">
    <w:name w:val="F8E53DB7B01742A3BB8277BBF88664763"/>
    <w:rsid w:val="004B74B2"/>
    <w:rPr>
      <w:rFonts w:ascii="Calibri" w:eastAsia="Calibri" w:hAnsi="Calibri" w:cs="Times New Roman"/>
      <w:lang w:eastAsia="en-US"/>
    </w:rPr>
  </w:style>
  <w:style w:type="paragraph" w:customStyle="1" w:styleId="00DCEB36179D419C9FD58D2B9359DFB13">
    <w:name w:val="00DCEB36179D419C9FD58D2B9359DFB13"/>
    <w:rsid w:val="004B74B2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4B74B2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4B74B2"/>
    <w:rPr>
      <w:rFonts w:ascii="Calibri" w:eastAsia="Calibri" w:hAnsi="Calibri" w:cs="Times New Roman"/>
      <w:lang w:eastAsia="en-US"/>
    </w:rPr>
  </w:style>
  <w:style w:type="paragraph" w:customStyle="1" w:styleId="8138DE6779DD4BAC96A7FB4F6980AA1A">
    <w:name w:val="8138DE6779DD4BAC96A7FB4F6980AA1A"/>
    <w:rsid w:val="004B74B2"/>
  </w:style>
  <w:style w:type="paragraph" w:customStyle="1" w:styleId="588261CDA4AF463597F5BBDB14332072">
    <w:name w:val="588261CDA4AF463597F5BBDB14332072"/>
    <w:rsid w:val="004B74B2"/>
  </w:style>
  <w:style w:type="paragraph" w:customStyle="1" w:styleId="F1AA17EA659245D2AF1E8481E0286387">
    <w:name w:val="F1AA17EA659245D2AF1E8481E0286387"/>
    <w:rsid w:val="004B74B2"/>
  </w:style>
  <w:style w:type="paragraph" w:customStyle="1" w:styleId="28FAB0B7B7CC45B7A516240A8081A0F9">
    <w:name w:val="28FAB0B7B7CC45B7A516240A8081A0F9"/>
    <w:rsid w:val="004B74B2"/>
  </w:style>
  <w:style w:type="paragraph" w:customStyle="1" w:styleId="7A46DA34C137466984003AB07BAE44A6">
    <w:name w:val="7A46DA34C137466984003AB07BAE44A6"/>
    <w:rsid w:val="004B74B2"/>
  </w:style>
  <w:style w:type="paragraph" w:customStyle="1" w:styleId="DB5D1DFD76A84749BC2A549D5BA81001">
    <w:name w:val="DB5D1DFD76A84749BC2A549D5BA81001"/>
    <w:rsid w:val="004B74B2"/>
  </w:style>
  <w:style w:type="paragraph" w:customStyle="1" w:styleId="F929154EDE224FE8B971D31E842D81A3">
    <w:name w:val="F929154EDE224FE8B971D31E842D81A3"/>
    <w:rsid w:val="004B74B2"/>
  </w:style>
  <w:style w:type="paragraph" w:customStyle="1" w:styleId="DAC6B8FD13AF4ADCB5A61809F165D87E">
    <w:name w:val="DAC6B8FD13AF4ADCB5A61809F165D87E"/>
    <w:rsid w:val="004B74B2"/>
  </w:style>
  <w:style w:type="paragraph" w:customStyle="1" w:styleId="09A1FFC1F3334CDDA4519AA868AA52D3">
    <w:name w:val="09A1FFC1F3334CDDA4519AA868AA52D3"/>
    <w:rsid w:val="004B74B2"/>
  </w:style>
  <w:style w:type="paragraph" w:customStyle="1" w:styleId="D0AAC14767734331B50A0A60A19BC634">
    <w:name w:val="D0AAC14767734331B50A0A60A19BC634"/>
    <w:rsid w:val="004B74B2"/>
  </w:style>
  <w:style w:type="paragraph" w:customStyle="1" w:styleId="5BAE1C0B0A46428DA87CC71F5EB2E1B4">
    <w:name w:val="5BAE1C0B0A46428DA87CC71F5EB2E1B4"/>
    <w:rsid w:val="004B74B2"/>
  </w:style>
  <w:style w:type="paragraph" w:customStyle="1" w:styleId="8871DCD9D2654308808FFBC249262A95">
    <w:name w:val="8871DCD9D2654308808FFBC249262A95"/>
    <w:rsid w:val="004B74B2"/>
  </w:style>
  <w:style w:type="paragraph" w:customStyle="1" w:styleId="0053748678434D1EB14009CCC0D3E3AE">
    <w:name w:val="0053748678434D1EB14009CCC0D3E3AE"/>
    <w:rsid w:val="004B74B2"/>
  </w:style>
  <w:style w:type="paragraph" w:customStyle="1" w:styleId="F14C5BB209DF4DEBA289164E2507140D">
    <w:name w:val="F14C5BB209DF4DEBA289164E2507140D"/>
    <w:rsid w:val="004B74B2"/>
  </w:style>
  <w:style w:type="paragraph" w:customStyle="1" w:styleId="CB4CBD67EF7D44E786911C09920AADE9">
    <w:name w:val="CB4CBD67EF7D44E786911C09920AADE9"/>
    <w:rsid w:val="004B74B2"/>
  </w:style>
  <w:style w:type="paragraph" w:customStyle="1" w:styleId="ED6BEBB1FC9C41CA821ADACF9BE105FE">
    <w:name w:val="ED6BEBB1FC9C41CA821ADACF9BE105FE"/>
    <w:rsid w:val="004B74B2"/>
  </w:style>
  <w:style w:type="paragraph" w:customStyle="1" w:styleId="DDCAE4A7B9BC4D53AAE74E2CDAF67001">
    <w:name w:val="DDCAE4A7B9BC4D53AAE74E2CDAF67001"/>
    <w:rsid w:val="004B74B2"/>
  </w:style>
  <w:style w:type="paragraph" w:customStyle="1" w:styleId="EFFB230AC5604702A93BB913CAE7C9E0">
    <w:name w:val="EFFB230AC5604702A93BB913CAE7C9E0"/>
    <w:rsid w:val="004B74B2"/>
  </w:style>
  <w:style w:type="paragraph" w:customStyle="1" w:styleId="497C7DA01B5E4F398A50F61471BF5079">
    <w:name w:val="497C7DA01B5E4F398A50F61471BF5079"/>
    <w:rsid w:val="004B74B2"/>
  </w:style>
  <w:style w:type="paragraph" w:customStyle="1" w:styleId="7010143F67AE4BD796B5F345AF5240EA">
    <w:name w:val="7010143F67AE4BD796B5F345AF5240EA"/>
    <w:rsid w:val="004B74B2"/>
  </w:style>
  <w:style w:type="paragraph" w:customStyle="1" w:styleId="C1151492D07F49589FC072BE0ECA1D18">
    <w:name w:val="C1151492D07F49589FC072BE0ECA1D18"/>
    <w:rsid w:val="004B74B2"/>
  </w:style>
  <w:style w:type="paragraph" w:customStyle="1" w:styleId="CEF2CB39DB8B4136B28CC158B2019BCD">
    <w:name w:val="CEF2CB39DB8B4136B28CC158B2019BCD"/>
    <w:rsid w:val="004B74B2"/>
  </w:style>
  <w:style w:type="paragraph" w:customStyle="1" w:styleId="CF024E275DD84A83950E3717818A082E">
    <w:name w:val="CF024E275DD84A83950E3717818A082E"/>
    <w:rsid w:val="004B74B2"/>
  </w:style>
  <w:style w:type="paragraph" w:customStyle="1" w:styleId="E3DDF38784CE405EA61D8A1AE1F0A20A">
    <w:name w:val="E3DDF38784CE405EA61D8A1AE1F0A20A"/>
    <w:rsid w:val="004B74B2"/>
  </w:style>
  <w:style w:type="paragraph" w:customStyle="1" w:styleId="A2221DD9EE34452D9336266C01C3BE97">
    <w:name w:val="A2221DD9EE34452D9336266C01C3BE97"/>
    <w:rsid w:val="004B74B2"/>
  </w:style>
  <w:style w:type="paragraph" w:customStyle="1" w:styleId="67639E3D6D0747329669731D33CCFE47">
    <w:name w:val="67639E3D6D0747329669731D33CCFE47"/>
    <w:rsid w:val="004B74B2"/>
  </w:style>
  <w:style w:type="paragraph" w:customStyle="1" w:styleId="70269156F80E40F3BF5CA07941EA59AB">
    <w:name w:val="70269156F80E40F3BF5CA07941EA59AB"/>
    <w:rsid w:val="004B74B2"/>
  </w:style>
  <w:style w:type="paragraph" w:customStyle="1" w:styleId="7C6CCE2B30EB4BE6860A083E8E5DECFA">
    <w:name w:val="7C6CCE2B30EB4BE6860A083E8E5DECFA"/>
    <w:rsid w:val="004B74B2"/>
  </w:style>
  <w:style w:type="paragraph" w:customStyle="1" w:styleId="C7158C52DD914368B4BF7A28162F4FB3">
    <w:name w:val="C7158C52DD914368B4BF7A28162F4FB3"/>
    <w:rsid w:val="004B74B2"/>
  </w:style>
  <w:style w:type="paragraph" w:customStyle="1" w:styleId="9F20416EBF5A4453973B00C910F23D47">
    <w:name w:val="9F20416EBF5A4453973B00C910F23D47"/>
    <w:rsid w:val="004B74B2"/>
  </w:style>
  <w:style w:type="paragraph" w:customStyle="1" w:styleId="E70AA17653A247DBA589D281D7781D8C">
    <w:name w:val="E70AA17653A247DBA589D281D7781D8C"/>
    <w:rsid w:val="004B74B2"/>
  </w:style>
  <w:style w:type="paragraph" w:customStyle="1" w:styleId="4740D0A1A88D4D1BA5DAEE5630DC15B7">
    <w:name w:val="4740D0A1A88D4D1BA5DAEE5630DC15B7"/>
    <w:rsid w:val="004B74B2"/>
  </w:style>
  <w:style w:type="paragraph" w:customStyle="1" w:styleId="6A06ED07FB9A472D892FB5AC7525D1D1">
    <w:name w:val="6A06ED07FB9A472D892FB5AC7525D1D1"/>
    <w:rsid w:val="004B74B2"/>
  </w:style>
  <w:style w:type="paragraph" w:customStyle="1" w:styleId="AB43B1D91A5A4973A27B3B665E23D76A">
    <w:name w:val="AB43B1D91A5A4973A27B3B665E23D76A"/>
    <w:rsid w:val="004B74B2"/>
  </w:style>
  <w:style w:type="paragraph" w:customStyle="1" w:styleId="01848E34A58A45F4A0A3ED074847C800">
    <w:name w:val="01848E34A58A45F4A0A3ED074847C800"/>
    <w:rsid w:val="004B74B2"/>
  </w:style>
  <w:style w:type="paragraph" w:customStyle="1" w:styleId="AF3E4589A427474096FBE70023912F8C">
    <w:name w:val="AF3E4589A427474096FBE70023912F8C"/>
    <w:rsid w:val="004B74B2"/>
  </w:style>
  <w:style w:type="paragraph" w:customStyle="1" w:styleId="0489944538E040B8A25296BD058521BF">
    <w:name w:val="0489944538E040B8A25296BD058521BF"/>
    <w:rsid w:val="004B74B2"/>
  </w:style>
  <w:style w:type="paragraph" w:customStyle="1" w:styleId="ADD2AC2A17AB474F906688E2BFA4F67D">
    <w:name w:val="ADD2AC2A17AB474F906688E2BFA4F67D"/>
    <w:rsid w:val="004B74B2"/>
  </w:style>
  <w:style w:type="paragraph" w:customStyle="1" w:styleId="5598D37609744F0B8D94088C3FCB6B52">
    <w:name w:val="5598D37609744F0B8D94088C3FCB6B52"/>
    <w:rsid w:val="004B74B2"/>
  </w:style>
  <w:style w:type="paragraph" w:customStyle="1" w:styleId="29AA6D1C35F6449EBD944ABBB0C153BD">
    <w:name w:val="29AA6D1C35F6449EBD944ABBB0C153BD"/>
    <w:rsid w:val="004B74B2"/>
  </w:style>
  <w:style w:type="paragraph" w:customStyle="1" w:styleId="FCB748DD22E1455392FCCC29502017BD41">
    <w:name w:val="FCB748DD22E1455392FCCC29502017BD41"/>
    <w:rsid w:val="004B74B2"/>
    <w:rPr>
      <w:rFonts w:ascii="Calibri" w:eastAsia="Calibri" w:hAnsi="Calibri" w:cs="Times New Roman"/>
      <w:lang w:eastAsia="en-US"/>
    </w:rPr>
  </w:style>
  <w:style w:type="paragraph" w:customStyle="1" w:styleId="0DD77DFAF7CA4CAB985B6144E43B985638">
    <w:name w:val="0DD77DFAF7CA4CAB985B6144E43B985638"/>
    <w:rsid w:val="004B74B2"/>
    <w:rPr>
      <w:rFonts w:ascii="Calibri" w:eastAsia="Calibri" w:hAnsi="Calibri" w:cs="Times New Roman"/>
      <w:lang w:eastAsia="en-US"/>
    </w:rPr>
  </w:style>
  <w:style w:type="paragraph" w:customStyle="1" w:styleId="6A06ED07FB9A472D892FB5AC7525D1D11">
    <w:name w:val="6A06ED07FB9A472D892FB5AC7525D1D11"/>
    <w:rsid w:val="004B74B2"/>
    <w:rPr>
      <w:rFonts w:ascii="Calibri" w:eastAsia="Calibri" w:hAnsi="Calibri" w:cs="Times New Roman"/>
      <w:lang w:eastAsia="en-US"/>
    </w:rPr>
  </w:style>
  <w:style w:type="paragraph" w:customStyle="1" w:styleId="AB43B1D91A5A4973A27B3B665E23D76A1">
    <w:name w:val="AB43B1D91A5A4973A27B3B665E23D76A1"/>
    <w:rsid w:val="004B74B2"/>
    <w:rPr>
      <w:rFonts w:ascii="Calibri" w:eastAsia="Calibri" w:hAnsi="Calibri" w:cs="Times New Roman"/>
      <w:lang w:eastAsia="en-US"/>
    </w:rPr>
  </w:style>
  <w:style w:type="paragraph" w:customStyle="1" w:styleId="FCB748DD22E1455392FCCC29502017BD42">
    <w:name w:val="FCB748DD22E1455392FCCC29502017BD42"/>
    <w:rsid w:val="009927F7"/>
    <w:rPr>
      <w:rFonts w:ascii="Calibri" w:eastAsia="Calibri" w:hAnsi="Calibri" w:cs="Times New Roman"/>
      <w:lang w:eastAsia="en-US"/>
    </w:rPr>
  </w:style>
  <w:style w:type="paragraph" w:customStyle="1" w:styleId="0DD77DFAF7CA4CAB985B6144E43B985639">
    <w:name w:val="0DD77DFAF7CA4CAB985B6144E43B985639"/>
    <w:rsid w:val="009927F7"/>
    <w:rPr>
      <w:rFonts w:ascii="Calibri" w:eastAsia="Calibri" w:hAnsi="Calibri" w:cs="Times New Roman"/>
      <w:lang w:eastAsia="en-US"/>
    </w:rPr>
  </w:style>
  <w:style w:type="paragraph" w:customStyle="1" w:styleId="6A06ED07FB9A472D892FB5AC7525D1D12">
    <w:name w:val="6A06ED07FB9A472D892FB5AC7525D1D12"/>
    <w:rsid w:val="009927F7"/>
    <w:rPr>
      <w:rFonts w:ascii="Calibri" w:eastAsia="Calibri" w:hAnsi="Calibri" w:cs="Times New Roman"/>
      <w:lang w:eastAsia="en-US"/>
    </w:rPr>
  </w:style>
  <w:style w:type="paragraph" w:customStyle="1" w:styleId="AB43B1D91A5A4973A27B3B665E23D76A2">
    <w:name w:val="AB43B1D91A5A4973A27B3B665E23D76A2"/>
    <w:rsid w:val="009927F7"/>
    <w:rPr>
      <w:rFonts w:ascii="Calibri" w:eastAsia="Calibri" w:hAnsi="Calibri" w:cs="Times New Roman"/>
      <w:lang w:eastAsia="en-US"/>
    </w:rPr>
  </w:style>
  <w:style w:type="paragraph" w:customStyle="1" w:styleId="AF3E4589A427474096FBE70023912F8C1">
    <w:name w:val="AF3E4589A427474096FBE70023912F8C1"/>
    <w:rsid w:val="009927F7"/>
    <w:rPr>
      <w:rFonts w:ascii="Calibri" w:eastAsia="Calibri" w:hAnsi="Calibri" w:cs="Times New Roman"/>
      <w:lang w:eastAsia="en-US"/>
    </w:rPr>
  </w:style>
  <w:style w:type="paragraph" w:customStyle="1" w:styleId="0489944538E040B8A25296BD058521BF1">
    <w:name w:val="0489944538E040B8A25296BD058521BF1"/>
    <w:rsid w:val="009927F7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9927F7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9927F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9927F7"/>
    <w:rPr>
      <w:rFonts w:ascii="Calibri" w:eastAsia="Calibri" w:hAnsi="Calibri" w:cs="Times New Roman"/>
      <w:lang w:eastAsia="en-US"/>
    </w:rPr>
  </w:style>
  <w:style w:type="paragraph" w:customStyle="1" w:styleId="0DD77DFAF7CA4CAB985B6144E43B985640">
    <w:name w:val="0DD77DFAF7CA4CAB985B6144E43B985640"/>
    <w:rsid w:val="009927F7"/>
    <w:rPr>
      <w:rFonts w:ascii="Calibri" w:eastAsia="Calibri" w:hAnsi="Calibri" w:cs="Times New Roman"/>
      <w:lang w:eastAsia="en-US"/>
    </w:rPr>
  </w:style>
  <w:style w:type="paragraph" w:customStyle="1" w:styleId="FCB748DD22E1455392FCCC29502017BD44">
    <w:name w:val="FCB748DD22E1455392FCCC29502017BD44"/>
    <w:rsid w:val="00265B22"/>
    <w:rPr>
      <w:rFonts w:ascii="Calibri" w:eastAsia="Calibri" w:hAnsi="Calibri" w:cs="Times New Roman"/>
      <w:lang w:eastAsia="en-US"/>
    </w:rPr>
  </w:style>
  <w:style w:type="paragraph" w:customStyle="1" w:styleId="0DD77DFAF7CA4CAB985B6144E43B985641">
    <w:name w:val="0DD77DFAF7CA4CAB985B6144E43B985641"/>
    <w:rsid w:val="00265B22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265B22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265B22"/>
    <w:rPr>
      <w:rFonts w:ascii="Calibri" w:eastAsia="Calibri" w:hAnsi="Calibri" w:cs="Times New Roman"/>
      <w:lang w:eastAsia="en-US"/>
    </w:rPr>
  </w:style>
  <w:style w:type="paragraph" w:customStyle="1" w:styleId="CD1253320CB34FCBA2C6A61526E25FBD">
    <w:name w:val="CD1253320CB34FCBA2C6A61526E25FBD"/>
    <w:rsid w:val="00265B22"/>
  </w:style>
  <w:style w:type="paragraph" w:customStyle="1" w:styleId="05F7D51D3F564F548A0838C6952D277D">
    <w:name w:val="05F7D51D3F564F548A0838C6952D277D"/>
    <w:rsid w:val="004D5AC4"/>
  </w:style>
  <w:style w:type="paragraph" w:customStyle="1" w:styleId="FCB748DD22E1455392FCCC29502017BD45">
    <w:name w:val="FCB748DD22E1455392FCCC29502017BD45"/>
    <w:rsid w:val="00F10D29"/>
    <w:rPr>
      <w:rFonts w:ascii="Calibri" w:eastAsia="Calibri" w:hAnsi="Calibri" w:cs="Times New Roman"/>
      <w:lang w:eastAsia="en-US"/>
    </w:rPr>
  </w:style>
  <w:style w:type="paragraph" w:customStyle="1" w:styleId="0DD77DFAF7CA4CAB985B6144E43B985642">
    <w:name w:val="0DD77DFAF7CA4CAB985B6144E43B985642"/>
    <w:rsid w:val="00F10D29"/>
    <w:rPr>
      <w:rFonts w:ascii="Calibri" w:eastAsia="Calibri" w:hAnsi="Calibri" w:cs="Times New Roman"/>
      <w:lang w:eastAsia="en-US"/>
    </w:rPr>
  </w:style>
  <w:style w:type="paragraph" w:customStyle="1" w:styleId="BC26A964781540BCBE838A9169FDFACD30">
    <w:name w:val="BC26A964781540BCBE838A9169FDFACD30"/>
    <w:rsid w:val="00F10D29"/>
    <w:rPr>
      <w:rFonts w:ascii="Calibri" w:eastAsia="Calibri" w:hAnsi="Calibri" w:cs="Times New Roman"/>
      <w:lang w:eastAsia="en-US"/>
    </w:rPr>
  </w:style>
  <w:style w:type="paragraph" w:customStyle="1" w:styleId="9373C6EAB8A8469186F252278A1A4AC827">
    <w:name w:val="9373C6EAB8A8469186F252278A1A4AC827"/>
    <w:rsid w:val="00F10D29"/>
    <w:rPr>
      <w:rFonts w:ascii="Calibri" w:eastAsia="Calibri" w:hAnsi="Calibri" w:cs="Times New Roman"/>
      <w:lang w:eastAsia="en-US"/>
    </w:rPr>
  </w:style>
  <w:style w:type="paragraph" w:customStyle="1" w:styleId="335F4E847C03435B82256AECDC606C4F">
    <w:name w:val="335F4E847C03435B82256AECDC606C4F"/>
    <w:rsid w:val="00F10D29"/>
  </w:style>
  <w:style w:type="paragraph" w:customStyle="1" w:styleId="CB48B6DF6A994544B8AAAD6343073F9C">
    <w:name w:val="CB48B6DF6A994544B8AAAD6343073F9C"/>
    <w:rsid w:val="00F10D29"/>
  </w:style>
  <w:style w:type="paragraph" w:customStyle="1" w:styleId="D8E4B927E31149DAB7F47CF0B77A97D8">
    <w:name w:val="D8E4B927E31149DAB7F47CF0B77A97D8"/>
    <w:rsid w:val="00F10D29"/>
  </w:style>
  <w:style w:type="paragraph" w:customStyle="1" w:styleId="BE6E57DED9BA4DCFA352517965DBC51F">
    <w:name w:val="BE6E57DED9BA4DCFA352517965DBC51F"/>
    <w:rsid w:val="00F10D29"/>
  </w:style>
  <w:style w:type="paragraph" w:customStyle="1" w:styleId="36BAFEBF469D4265AFC55079E752D895">
    <w:name w:val="36BAFEBF469D4265AFC55079E752D895"/>
    <w:rsid w:val="00F10D29"/>
  </w:style>
  <w:style w:type="paragraph" w:customStyle="1" w:styleId="FCB748DD22E1455392FCCC29502017BD46">
    <w:name w:val="FCB748DD22E1455392FCCC29502017BD46"/>
    <w:rsid w:val="00F10D29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6F3815"/>
    <w:rPr>
      <w:rFonts w:ascii="Calibri" w:eastAsia="Calibri" w:hAnsi="Calibri" w:cs="Times New Roman"/>
      <w:lang w:eastAsia="en-US"/>
    </w:rPr>
  </w:style>
  <w:style w:type="paragraph" w:customStyle="1" w:styleId="9373C6EAB8A8469186F252278A1A4AC828">
    <w:name w:val="9373C6EAB8A8469186F252278A1A4AC828"/>
    <w:rsid w:val="006F3815"/>
    <w:rPr>
      <w:rFonts w:ascii="Calibri" w:eastAsia="Calibri" w:hAnsi="Calibri" w:cs="Times New Roman"/>
      <w:lang w:eastAsia="en-US"/>
    </w:rPr>
  </w:style>
  <w:style w:type="paragraph" w:customStyle="1" w:styleId="FC6015AA31D74F628427B7E20847DFEB">
    <w:name w:val="FC6015AA31D74F628427B7E20847DFEB"/>
    <w:rsid w:val="00D32747"/>
  </w:style>
  <w:style w:type="paragraph" w:customStyle="1" w:styleId="3E77665844604F3386D6BF193B600FF0">
    <w:name w:val="3E77665844604F3386D6BF193B600FF0"/>
    <w:rsid w:val="00D32747"/>
  </w:style>
  <w:style w:type="paragraph" w:customStyle="1" w:styleId="219B5E198CBD4A2FBB5B84E88522D186">
    <w:name w:val="219B5E198CBD4A2FBB5B84E88522D186"/>
    <w:rsid w:val="00D32747"/>
  </w:style>
  <w:style w:type="paragraph" w:customStyle="1" w:styleId="9373C6EAB8A8469186F252278A1A4AC829">
    <w:name w:val="9373C6EAB8A8469186F252278A1A4AC829"/>
    <w:rsid w:val="00804C53"/>
    <w:rPr>
      <w:rFonts w:ascii="Calibri" w:eastAsia="Calibri" w:hAnsi="Calibri" w:cs="Times New Roman"/>
      <w:lang w:eastAsia="en-US"/>
    </w:rPr>
  </w:style>
  <w:style w:type="paragraph" w:customStyle="1" w:styleId="9373C6EAB8A8469186F252278A1A4AC830">
    <w:name w:val="9373C6EAB8A8469186F252278A1A4AC830"/>
    <w:rsid w:val="00B67C31"/>
    <w:rPr>
      <w:rFonts w:ascii="Calibri" w:eastAsia="Calibri" w:hAnsi="Calibri" w:cs="Times New Roman"/>
      <w:lang w:eastAsia="en-US"/>
    </w:rPr>
  </w:style>
  <w:style w:type="paragraph" w:customStyle="1" w:styleId="160B0D552EA443C887058A17AE0C0E64">
    <w:name w:val="160B0D552EA443C887058A17AE0C0E64"/>
    <w:rsid w:val="00ED23B5"/>
  </w:style>
  <w:style w:type="paragraph" w:customStyle="1" w:styleId="B3E221D1B9C64B0F8D5C251A8F7393E5">
    <w:name w:val="B3E221D1B9C64B0F8D5C251A8F7393E5"/>
    <w:rsid w:val="00ED23B5"/>
  </w:style>
  <w:style w:type="paragraph" w:customStyle="1" w:styleId="3942402AB5F24937A9325D3C04198057">
    <w:name w:val="3942402AB5F24937A9325D3C04198057"/>
    <w:rsid w:val="00ED23B5"/>
  </w:style>
  <w:style w:type="paragraph" w:customStyle="1" w:styleId="BA37D1CCE0CA4F168EDD548643478F87">
    <w:name w:val="BA37D1CCE0CA4F168EDD548643478F87"/>
    <w:rsid w:val="00ED23B5"/>
  </w:style>
  <w:style w:type="paragraph" w:customStyle="1" w:styleId="99AA42FA721945058706E69DC43A2AAA">
    <w:name w:val="99AA42FA721945058706E69DC43A2AAA"/>
    <w:rsid w:val="00ED23B5"/>
  </w:style>
  <w:style w:type="paragraph" w:customStyle="1" w:styleId="30062A5C518C4765988890793D32A205">
    <w:name w:val="30062A5C518C4765988890793D32A205"/>
    <w:rsid w:val="00ED23B5"/>
  </w:style>
  <w:style w:type="paragraph" w:customStyle="1" w:styleId="6F04CA00E7124D22B0BBCFBF4FEDE981">
    <w:name w:val="6F04CA00E7124D22B0BBCFBF4FEDE981"/>
    <w:rsid w:val="00ED23B5"/>
  </w:style>
  <w:style w:type="paragraph" w:customStyle="1" w:styleId="A8279B676EEF4885BDCBD816FAB18F51">
    <w:name w:val="A8279B676EEF4885BDCBD816FAB18F51"/>
    <w:rsid w:val="00ED23B5"/>
  </w:style>
  <w:style w:type="paragraph" w:customStyle="1" w:styleId="E0CFF406CE1940FABBE0472BA1725298">
    <w:name w:val="E0CFF406CE1940FABBE0472BA1725298"/>
    <w:rsid w:val="00F103B4"/>
  </w:style>
  <w:style w:type="paragraph" w:customStyle="1" w:styleId="6FA1D97A49074DAA97348D28E4B306D8">
    <w:name w:val="6FA1D97A49074DAA97348D28E4B306D8"/>
    <w:rsid w:val="00F103B4"/>
  </w:style>
  <w:style w:type="paragraph" w:customStyle="1" w:styleId="CCCBB7B4553A48409148F7C351B163C4">
    <w:name w:val="CCCBB7B4553A48409148F7C351B163C4"/>
    <w:rsid w:val="00F103B4"/>
  </w:style>
  <w:style w:type="paragraph" w:customStyle="1" w:styleId="1B01F54B53D04BE7B0A6841FF8081969">
    <w:name w:val="1B01F54B53D04BE7B0A6841FF8081969"/>
    <w:rsid w:val="00F103B4"/>
  </w:style>
  <w:style w:type="paragraph" w:customStyle="1" w:styleId="C024962ACC05433B95EE69CCB951C7DD">
    <w:name w:val="C024962ACC05433B95EE69CCB951C7DD"/>
    <w:rsid w:val="00F103B4"/>
  </w:style>
  <w:style w:type="paragraph" w:customStyle="1" w:styleId="FBEDB5009AFD40FF851BFC52660C42AD">
    <w:name w:val="FBEDB5009AFD40FF851BFC52660C42AD"/>
    <w:rsid w:val="00F103B4"/>
  </w:style>
  <w:style w:type="paragraph" w:customStyle="1" w:styleId="C024962ACC05433B95EE69CCB951C7DD1">
    <w:name w:val="C024962ACC05433B95EE69CCB951C7DD1"/>
    <w:rsid w:val="00F103B4"/>
    <w:rPr>
      <w:rFonts w:ascii="Calibri" w:eastAsia="Calibri" w:hAnsi="Calibri" w:cs="Times New Roman"/>
      <w:lang w:eastAsia="en-US"/>
    </w:rPr>
  </w:style>
  <w:style w:type="paragraph" w:customStyle="1" w:styleId="C024962ACC05433B95EE69CCB951C7DD2">
    <w:name w:val="C024962ACC05433B95EE69CCB951C7DD2"/>
    <w:rsid w:val="00F103B4"/>
    <w:rPr>
      <w:rFonts w:ascii="Calibri" w:eastAsia="Calibri" w:hAnsi="Calibri" w:cs="Times New Roman"/>
      <w:lang w:eastAsia="en-US"/>
    </w:rPr>
  </w:style>
  <w:style w:type="paragraph" w:customStyle="1" w:styleId="C024962ACC05433B95EE69CCB951C7DD3">
    <w:name w:val="C024962ACC05433B95EE69CCB951C7DD3"/>
    <w:rsid w:val="0025440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DC1F-76E1-4EE5-A44E-F7EC8CB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MGPS - Termo de Abertura do Projeto – vigente desde xx/10/2018</vt:lpstr>
      <vt:lpstr>Termo de Abertura do Projeto</vt:lpstr>
    </vt:vector>
  </TitlesOfParts>
  <Company>Tribunal Superior do Trabalho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MGPS - Termo de Abertura do Projeto – Modelo revisado em 2024</dc:title>
  <dc:creator>Assessoria de Planejamento e Projetos</dc:creator>
  <dc:description>Artefato usado para o monitoramento e controle de projetos do PDTIC, cfe. Metodologia de Gestão de Projetos da SETIN – MGPS</dc:description>
  <cp:lastModifiedBy>Jose Henrique Rodrigues Filho</cp:lastModifiedBy>
  <cp:revision>12</cp:revision>
  <cp:lastPrinted>2013-05-07T15:45:00Z</cp:lastPrinted>
  <dcterms:created xsi:type="dcterms:W3CDTF">2018-09-05T18:12:00Z</dcterms:created>
  <dcterms:modified xsi:type="dcterms:W3CDTF">2024-03-08T15:35:00Z</dcterms:modified>
</cp:coreProperties>
</file>