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475E4" w14:paraId="04FFD795" w14:textId="77777777" w:rsidTr="002475E4">
        <w:tc>
          <w:tcPr>
            <w:tcW w:w="9747" w:type="dxa"/>
            <w:vAlign w:val="center"/>
          </w:tcPr>
          <w:p w14:paraId="051501C5" w14:textId="77777777" w:rsidR="002475E4" w:rsidRDefault="002475E4" w:rsidP="002475E4">
            <w:pPr>
              <w:spacing w:after="0"/>
              <w:jc w:val="center"/>
              <w:rPr>
                <w:rFonts w:ascii="Verdana" w:hAnsi="Verdana"/>
                <w:b/>
                <w:caps/>
                <w:color w:val="1F497D"/>
              </w:rPr>
            </w:pP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CÓDIGO DO PROJETO </w:t>
            </w:r>
            <w:r>
              <w:rPr>
                <w:rFonts w:ascii="Verdana" w:hAnsi="Verdana"/>
                <w:b/>
                <w:caps/>
                <w:color w:val="1F497D"/>
              </w:rPr>
              <w:t>-</w:t>
            </w: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 NOME DO PROJETO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558321007"/>
              <w:placeholder>
                <w:docPart w:val="7E1BFE2960AD4347885FD66CE1C31BE0"/>
              </w:placeholder>
              <w:temporary/>
              <w:showingPlcHdr/>
              <w:text/>
            </w:sdtPr>
            <w:sdtEndPr/>
            <w:sdtContent>
              <w:p w14:paraId="11F19D8A" w14:textId="77777777" w:rsidR="002475E4" w:rsidRPr="007C4FC6" w:rsidRDefault="002475E4" w:rsidP="002475E4">
                <w:pPr>
                  <w:spacing w:after="0"/>
                  <w:jc w:val="both"/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</w:pPr>
                <w:r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Informar código e nome do projeto conforme definidos no PDTIC.</w:t>
                </w:r>
              </w:p>
              <w:p w14:paraId="7D3568BB" w14:textId="77777777" w:rsidR="002475E4" w:rsidRPr="00FC1215" w:rsidRDefault="002475E4" w:rsidP="002475E4">
                <w:pPr>
                  <w:spacing w:after="0"/>
                  <w:jc w:val="both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C4FC6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&lt;Observação&gt; Este e outros comentários presentes neste documento podem ser excluídos clicando em qualquer parte do comentário e pressionando DELETE.</w:t>
                </w:r>
              </w:p>
            </w:sdtContent>
          </w:sdt>
        </w:tc>
      </w:tr>
    </w:tbl>
    <w:p w14:paraId="1E3F8737" w14:textId="270BA36E" w:rsidR="00813FB9" w:rsidRDefault="00813FB9" w:rsidP="00813FB9">
      <w:pPr>
        <w:pStyle w:val="Ttulo1"/>
        <w:spacing w:before="24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RESUMO</w:t>
      </w:r>
    </w:p>
    <w:sdt>
      <w:sdtPr>
        <w:rPr>
          <w:rFonts w:ascii="Verdana" w:hAnsi="Verdana"/>
          <w:i/>
          <w:color w:val="C00000"/>
          <w:sz w:val="18"/>
          <w:szCs w:val="18"/>
        </w:rPr>
        <w:id w:val="279851790"/>
        <w:placeholder>
          <w:docPart w:val="A3D162CCDC7E4B4691C5320D614C4980"/>
        </w:placeholder>
        <w:text/>
      </w:sdtPr>
      <w:sdtEndPr/>
      <w:sdtContent>
        <w:p w14:paraId="577D98AF" w14:textId="1AC71D8F" w:rsidR="00F152B5" w:rsidRPr="00F152B5" w:rsidRDefault="00E355C7" w:rsidP="00F152B5">
          <w:pPr>
            <w:spacing w:after="0"/>
          </w:pP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Gerente do projeto deve sumarizar os aspectos abaixo. Os acordos citados abaixo podem ter sido firmados por meio do Plano do Projeto, linha de base ou mudanças </w:t>
          </w:r>
          <w:proofErr w:type="gramStart"/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>aceitas.</w:t>
          </w:r>
          <w:proofErr w:type="gramEnd"/>
        </w:p>
      </w:sdtContent>
    </w:sdt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E355C7" w14:paraId="7AF00B4C" w14:textId="77777777" w:rsidTr="00467FCF">
        <w:tc>
          <w:tcPr>
            <w:tcW w:w="4537" w:type="dxa"/>
            <w:shd w:val="pct15" w:color="auto" w:fill="auto"/>
            <w:vAlign w:val="center"/>
          </w:tcPr>
          <w:p w14:paraId="00162B07" w14:textId="625668BA" w:rsidR="00E355C7" w:rsidRDefault="00E355C7" w:rsidP="00E355C7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Datas de início e término real do projeto</w:t>
            </w:r>
          </w:p>
        </w:tc>
        <w:tc>
          <w:tcPr>
            <w:tcW w:w="5386" w:type="dxa"/>
            <w:vAlign w:val="center"/>
          </w:tcPr>
          <w:p w14:paraId="6D7D4C96" w14:textId="7EAF41FC" w:rsidR="00E355C7" w:rsidRPr="006D28F2" w:rsidRDefault="00E355C7" w:rsidP="006F2088">
            <w:pPr>
              <w:pStyle w:val="Ttulo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Verdana" w:eastAsia="Calibri" w:hAnsi="Verdan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Verdana" w:eastAsia="Calibri" w:hAnsi="Verdana"/>
                <w:b w:val="0"/>
                <w:bCs w:val="0"/>
                <w:color w:val="auto"/>
                <w:sz w:val="18"/>
                <w:szCs w:val="18"/>
              </w:rPr>
              <w:t xml:space="preserve">De </w:t>
            </w:r>
            <w:r w:rsidRPr="00E355C7">
              <w:rPr>
                <w:rFonts w:ascii="Verdana" w:eastAsia="Calibri" w:hAnsi="Verdana"/>
                <w:b w:val="0"/>
                <w:bCs w:val="0"/>
                <w:color w:val="auto"/>
                <w:sz w:val="18"/>
                <w:szCs w:val="18"/>
              </w:rPr>
              <w:t>___/____/____</w:t>
            </w:r>
            <w:r>
              <w:rPr>
                <w:rFonts w:ascii="Verdana" w:eastAsia="Calibri" w:hAnsi="Verdana"/>
                <w:b w:val="0"/>
                <w:bCs w:val="0"/>
                <w:color w:val="auto"/>
                <w:sz w:val="18"/>
                <w:szCs w:val="18"/>
              </w:rPr>
              <w:t xml:space="preserve"> a </w:t>
            </w:r>
            <w:r w:rsidRPr="00E355C7">
              <w:rPr>
                <w:rFonts w:ascii="Verdana" w:eastAsia="Calibri" w:hAnsi="Verdana"/>
                <w:b w:val="0"/>
                <w:bCs w:val="0"/>
                <w:color w:val="auto"/>
                <w:sz w:val="18"/>
                <w:szCs w:val="18"/>
              </w:rPr>
              <w:t>___/____/____</w:t>
            </w:r>
          </w:p>
        </w:tc>
      </w:tr>
      <w:tr w:rsidR="00813FB9" w14:paraId="31E828BC" w14:textId="77777777" w:rsidTr="00467FCF">
        <w:tc>
          <w:tcPr>
            <w:tcW w:w="4537" w:type="dxa"/>
            <w:shd w:val="pct15" w:color="auto" w:fill="auto"/>
            <w:vAlign w:val="center"/>
          </w:tcPr>
          <w:p w14:paraId="66AE71E4" w14:textId="1CE5A37F" w:rsidR="00813FB9" w:rsidRDefault="00813FB9" w:rsidP="006F2088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 w:rsidRPr="00813FB9">
              <w:rPr>
                <w:rFonts w:ascii="Verdana" w:eastAsia="Andale Sans UI" w:hAnsi="Verdana"/>
                <w:b/>
                <w:bCs/>
                <w:color w:val="365F91"/>
              </w:rPr>
              <w:t xml:space="preserve">Projeto foi 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>encerrado devido a cancelamento</w:t>
            </w:r>
            <w:r w:rsidRPr="00813FB9">
              <w:rPr>
                <w:rFonts w:ascii="Verdana" w:eastAsia="Andale Sans UI" w:hAnsi="Verdana"/>
                <w:b/>
                <w:bCs/>
                <w:color w:val="365F91"/>
              </w:rPr>
              <w:t>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268743586"/>
            <w:placeholder>
              <w:docPart w:val="4C94432C9EDB4132BCF60405FF482AB6"/>
            </w:placeholder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5386" w:type="dxa"/>
                <w:vAlign w:val="center"/>
              </w:tcPr>
              <w:p w14:paraId="4D5430FD" w14:textId="4AA39EEF" w:rsidR="00813FB9" w:rsidRPr="006D28F2" w:rsidRDefault="00813FB9" w:rsidP="00212CF2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</w:p>
            </w:tc>
          </w:sdtContent>
        </w:sdt>
      </w:tr>
      <w:tr w:rsidR="004D06B9" w14:paraId="516196B3" w14:textId="77777777" w:rsidTr="00467FCF">
        <w:tc>
          <w:tcPr>
            <w:tcW w:w="4537" w:type="dxa"/>
            <w:shd w:val="pct15" w:color="auto" w:fill="auto"/>
            <w:vAlign w:val="center"/>
          </w:tcPr>
          <w:p w14:paraId="6D40364E" w14:textId="23AD9A41" w:rsidR="004D06B9" w:rsidRDefault="004D06B9" w:rsidP="006F2088">
            <w:pPr>
              <w:spacing w:after="0"/>
              <w:rPr>
                <w:rFonts w:ascii="Verdana" w:eastAsia="Andale Sans UI" w:hAnsi="Verdana"/>
                <w:b/>
                <w:bCs/>
                <w:color w:val="365F91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Categoria</w:t>
            </w:r>
            <w:r w:rsidR="00E42B25">
              <w:rPr>
                <w:rFonts w:ascii="Verdana" w:eastAsia="Andale Sans UI" w:hAnsi="Verdana"/>
                <w:b/>
                <w:bCs/>
                <w:color w:val="365F91"/>
              </w:rPr>
              <w:t>(s)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 do</w:t>
            </w:r>
            <w:r w:rsidR="00E42B25">
              <w:rPr>
                <w:rFonts w:ascii="Verdana" w:eastAsia="Andale Sans UI" w:hAnsi="Verdana"/>
                <w:b/>
                <w:bCs/>
                <w:color w:val="365F91"/>
              </w:rPr>
              <w:t>(s)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 evento</w:t>
            </w:r>
            <w:r w:rsidR="00E42B25">
              <w:rPr>
                <w:rFonts w:ascii="Verdana" w:eastAsia="Andale Sans UI" w:hAnsi="Verdana"/>
                <w:b/>
                <w:bCs/>
                <w:color w:val="365F91"/>
              </w:rPr>
              <w:t>(s)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 que </w:t>
            </w:r>
            <w:proofErr w:type="gramStart"/>
            <w:r>
              <w:rPr>
                <w:rFonts w:ascii="Verdana" w:eastAsia="Andale Sans UI" w:hAnsi="Verdana"/>
                <w:b/>
                <w:bCs/>
                <w:color w:val="365F91"/>
              </w:rPr>
              <w:t>suscitou</w:t>
            </w:r>
            <w:r w:rsidR="00E42B25">
              <w:rPr>
                <w:rFonts w:ascii="Verdana" w:eastAsia="Andale Sans UI" w:hAnsi="Verdana"/>
                <w:b/>
                <w:bCs/>
                <w:color w:val="365F91"/>
              </w:rPr>
              <w:t>(</w:t>
            </w:r>
            <w:proofErr w:type="gramEnd"/>
            <w:r w:rsidR="00E42B25">
              <w:rPr>
                <w:rFonts w:ascii="Verdana" w:eastAsia="Andale Sans UI" w:hAnsi="Verdana"/>
                <w:b/>
                <w:bCs/>
                <w:color w:val="365F91"/>
              </w:rPr>
              <w:t>aram)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 </w:t>
            </w:r>
            <w:r w:rsidR="00E42B25">
              <w:rPr>
                <w:rFonts w:ascii="Verdana" w:eastAsia="Andale Sans UI" w:hAnsi="Verdana"/>
                <w:b/>
                <w:bCs/>
                <w:color w:val="365F91"/>
              </w:rPr>
              <w:t>o cancelamento</w:t>
            </w:r>
          </w:p>
          <w:sdt>
            <w:sdtPr>
              <w:rPr>
                <w:rFonts w:ascii="Verdana" w:hAnsi="Verdana"/>
                <w:i/>
                <w:color w:val="C00000"/>
                <w:sz w:val="18"/>
                <w:szCs w:val="18"/>
              </w:rPr>
              <w:id w:val="-1495325045"/>
              <w:placeholder>
                <w:docPart w:val="28EAC6E2685346C08F3EC13EA85E416E"/>
              </w:placeholder>
              <w:text/>
            </w:sdtPr>
            <w:sdtEndPr/>
            <w:sdtContent>
              <w:p w14:paraId="70FC0EBC" w14:textId="1C36335E" w:rsidR="00E42B25" w:rsidRPr="001047D7" w:rsidRDefault="00E42B25" w:rsidP="00E42B25">
                <w:pPr>
                  <w:spacing w:after="0"/>
                  <w:rPr>
                    <w:rFonts w:ascii="Verdana" w:hAnsi="Verdana"/>
                    <w:i/>
                    <w:color w:val="C00000"/>
                    <w:sz w:val="18"/>
                    <w:szCs w:val="18"/>
                  </w:rPr>
                </w:pPr>
                <w:r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Obs.: campo aplicável apenas em caso de cancelamento; pode ser informada mais de uma resposta, caso haja múltiplos eventos que levaram a um eventual </w:t>
                </w:r>
                <w:proofErr w:type="gramStart"/>
                <w:r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cancelamento.</w:t>
                </w:r>
                <w:proofErr w:type="gramEnd"/>
              </w:p>
            </w:sdtContent>
          </w:sdt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604001418"/>
            <w:placeholder>
              <w:docPart w:val="6B1D4995C8904793A13B7E4BA208D80B"/>
            </w:placeholder>
            <w:showingPlcHdr/>
            <w:comboBox>
              <w:listItem w:displayText="Externo - Ambiente Regulatório" w:value="Externo - Ambiente Regulatório"/>
              <w:listItem w:displayText="Externo - Contratos" w:value="Externo - Contratos"/>
              <w:listItem w:displayText="Externo - Desastre" w:value="Externo - Desastre"/>
              <w:listItem w:displayText="Externo - Imagem do TST" w:value="Externo - Imagem do TST"/>
              <w:listItem w:displayText="Externo - Mercado" w:value="Externo - Mercado"/>
              <w:listItem w:displayText="Externo - Relacionamento com Fornecedores" w:value="Externo - Relacionamento com Fornecedores"/>
              <w:listItem w:displayText="Externo - Relações Institucionais" w:value="Externo - Relações Institucionais"/>
              <w:listItem w:displayText="Gestão de Projeto - Comunicação" w:value="Gestão de Projeto - Comunicação"/>
              <w:listItem w:displayText="Gestão de Projeto - Controle" w:value="Gestão de Projeto - Controle"/>
              <w:listItem w:displayText="Gestão de Projeto - Equipe" w:value="Gestão de Projeto - Equipe"/>
              <w:listItem w:displayText="Gestão de Projeto - Integração" w:value="Gestão de Projeto - Integração"/>
              <w:listItem w:displayText="Gestão de Projeto - Mudança" w:value="Gestão de Projeto - Mudança"/>
              <w:listItem w:displayText="Gestão de Projeto - Partes Interessadas" w:value="Gestão de Projeto - Partes Interessadas"/>
              <w:listItem w:displayText="Gestão de Projeto - Planejamento" w:value="Gestão de Projeto - Planejamento"/>
              <w:listItem w:displayText="Organizacional - Abrangência dos benefícios esperados" w:value="Organizacional - Abrangência dos benefícios esperados"/>
              <w:listItem w:displayText="Organizacional - Alinhamento Estratégico" w:value="Organizacional - Alinhamento Estratégico"/>
              <w:listItem w:displayText="Organizacional - Clima Organizacional" w:value="Organizacional - Clima Organizacional"/>
              <w:listItem w:displayText="Organizacional - Comunicação Institucional" w:value="Organizacional - Comunicação Institucional"/>
              <w:listItem w:displayText="Organizacional - Conformidade" w:value="Organizacional - Conformidade"/>
              <w:listItem w:displayText="Organizacional - Cultura Organizacional" w:value="Organizacional - Cultura Organizacional"/>
              <w:listItem w:displayText="Organizacional - Dependência de Outras Iniciativas" w:value="Organizacional - Dependência de Outras Iniciativas"/>
              <w:listItem w:displayText="Organizacional - Imagem da Secretaria" w:value="Organizacional - Imagem da Secretaria"/>
              <w:listItem w:displayText="Organizacional - Orçamento" w:value="Organizacional - Orçamento"/>
              <w:listItem w:displayText="Organizacional - Patrocínio" w:value="Organizacional - Patrocínio"/>
              <w:listItem w:displayText="Organizacional - Priorização" w:value="Organizacional - Priorização"/>
              <w:listItem w:displayText="Organizacional - Processos de Trabalho" w:value="Organizacional - Processos de Trabalho"/>
              <w:listItem w:displayText="Organizacional - Segurança Física" w:value="Organizacional - Segurança Física"/>
              <w:listItem w:displayText="Técnico - Complexidade" w:value="Técnico - Complexidade"/>
              <w:listItem w:displayText="Técnico - Conhecimento da solução" w:value="Técnico - Conhecimento da solução"/>
              <w:listItem w:displayText="Técnico - Desempenho" w:value="Técnico - Desempenho"/>
              <w:listItem w:displayText="Técnico - Documentação" w:value="Técnico - Documentação"/>
              <w:listItem w:displayText="Técnico - Estimativas" w:value="Técnico - Estimativas"/>
              <w:listItem w:displayText="Técnico - Infraestrutura" w:value="Técnico - Infraestrutura"/>
              <w:listItem w:displayText="Técnico - Integração da Solução" w:value="Técnico - Integração da Solução"/>
              <w:listItem w:displayText="Técnico - Obsolescência Tecnológica" w:value="Técnico - Obsolescência Tecnológica"/>
              <w:listItem w:displayText="Técnico - Qualidade da Solução" w:value="Técnico - Qualidade da Solução"/>
              <w:listItem w:displayText="Técnico - Requisitos" w:value="Técnico - Requisitos"/>
              <w:listItem w:displayText="Técnico - Segurança da Informação" w:value="Técnico - Segurança da Informação"/>
            </w:comboBox>
          </w:sdtPr>
          <w:sdtEndPr/>
          <w:sdtContent>
            <w:tc>
              <w:tcPr>
                <w:tcW w:w="5386" w:type="dxa"/>
                <w:vAlign w:val="center"/>
              </w:tcPr>
              <w:p w14:paraId="10CE3205" w14:textId="2E087704" w:rsidR="004D06B9" w:rsidRPr="001047D7" w:rsidRDefault="004D06B9" w:rsidP="001047D7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 w:rsidRPr="004D06B9">
                  <w:rPr>
                    <w:rStyle w:val="TextodoEspaoReservado"/>
                  </w:rPr>
                  <w:t>Clique para escolher a respost</w:t>
                </w:r>
                <w:r>
                  <w:rPr>
                    <w:rStyle w:val="TextodoEspaoReservado"/>
                  </w:rPr>
                  <w:t>a</w:t>
                </w:r>
              </w:p>
            </w:tc>
          </w:sdtContent>
        </w:sdt>
      </w:tr>
      <w:tr w:rsidR="003F28B6" w14:paraId="4A29C988" w14:textId="77777777" w:rsidTr="00467FCF">
        <w:tc>
          <w:tcPr>
            <w:tcW w:w="4537" w:type="dxa"/>
            <w:shd w:val="pct15" w:color="auto" w:fill="auto"/>
            <w:vAlign w:val="center"/>
          </w:tcPr>
          <w:p w14:paraId="6DFD0F5C" w14:textId="2847DA2B" w:rsidR="003F28B6" w:rsidRDefault="003F28B6" w:rsidP="00B7012C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Tod</w:t>
            </w:r>
            <w:r w:rsidR="0094773C">
              <w:rPr>
                <w:rFonts w:ascii="Verdana" w:eastAsia="Andale Sans UI" w:hAnsi="Verdana"/>
                <w:b/>
                <w:bCs/>
                <w:color w:val="365F91"/>
              </w:rPr>
              <w:t>o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s </w:t>
            </w:r>
            <w:r w:rsidR="0094773C">
              <w:rPr>
                <w:rFonts w:ascii="Verdana" w:eastAsia="Andale Sans UI" w:hAnsi="Verdana"/>
                <w:b/>
                <w:bCs/>
                <w:color w:val="365F91"/>
              </w:rPr>
              <w:t xml:space="preserve">os produtos, serviços ou resultados </w:t>
            </w:r>
            <w:r w:rsidR="00B7012C">
              <w:rPr>
                <w:rFonts w:ascii="Verdana" w:eastAsia="Andale Sans UI" w:hAnsi="Verdana"/>
                <w:b/>
                <w:bCs/>
                <w:color w:val="365F91"/>
              </w:rPr>
              <w:t xml:space="preserve">acordados 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>foram</w:t>
            </w:r>
            <w:r w:rsidR="0094773C">
              <w:rPr>
                <w:rFonts w:ascii="Verdana" w:eastAsia="Andale Sans UI" w:hAnsi="Verdana"/>
                <w:b/>
                <w:bCs/>
                <w:color w:val="365F91"/>
              </w:rPr>
              <w:t xml:space="preserve"> entregues</w:t>
            </w:r>
            <w:r w:rsidRPr="003F28B6">
              <w:rPr>
                <w:rFonts w:ascii="Verdana" w:eastAsia="Andale Sans UI" w:hAnsi="Verdana"/>
                <w:b/>
                <w:bCs/>
                <w:color w:val="365F91"/>
              </w:rPr>
              <w:t>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-1138038369"/>
            <w:placeholder>
              <w:docPart w:val="4EFB19587C8C4E309D601F5949053D58"/>
            </w:placeholder>
            <w:comboBox>
              <w:listItem w:displayText="Sim, conforme Plano do Projeto inicial" w:value="Sim, conforme Plano do Projeto inicial"/>
              <w:listItem w:displayText="Sim, conforme mudanças acordadas" w:value="Sim, conforme mudanças acordadas"/>
              <w:listItem w:displayText="Não" w:value="Não"/>
            </w:comboBox>
          </w:sdtPr>
          <w:sdtEndPr/>
          <w:sdtContent>
            <w:tc>
              <w:tcPr>
                <w:tcW w:w="5386" w:type="dxa"/>
                <w:vAlign w:val="center"/>
              </w:tcPr>
              <w:p w14:paraId="20431FDB" w14:textId="4CFB4230" w:rsidR="003F28B6" w:rsidRPr="006D28F2" w:rsidRDefault="003F28B6" w:rsidP="00212CF2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</w:p>
            </w:tc>
          </w:sdtContent>
        </w:sdt>
      </w:tr>
      <w:tr w:rsidR="00B5511D" w14:paraId="6702EF77" w14:textId="77777777" w:rsidTr="00467FCF">
        <w:tc>
          <w:tcPr>
            <w:tcW w:w="4537" w:type="dxa"/>
            <w:shd w:val="pct15" w:color="auto" w:fill="auto"/>
            <w:vAlign w:val="center"/>
          </w:tcPr>
          <w:p w14:paraId="6DA5F51D" w14:textId="77777777" w:rsidR="00B5511D" w:rsidRDefault="00B5511D" w:rsidP="006F2088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O projeto foi concluído no prazo acordado</w:t>
            </w:r>
            <w:r w:rsidRPr="003F28B6">
              <w:rPr>
                <w:rFonts w:ascii="Verdana" w:eastAsia="Andale Sans UI" w:hAnsi="Verdana"/>
                <w:b/>
                <w:bCs/>
                <w:color w:val="365F91"/>
              </w:rPr>
              <w:t>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271748020"/>
            <w:placeholder>
              <w:docPart w:val="CD389F2D39164DB49717F2200FC1EFA8"/>
            </w:placeholder>
            <w:comboBox>
              <w:listItem w:displayText="Sim, conforme Plano do Projeto inicial" w:value="Sim, conforme Plano do Projeto inicial"/>
              <w:listItem w:displayText="Sim, conforme mudanças acordadas" w:value="Sim, conforme mudanças acordadas"/>
              <w:listItem w:displayText="Não" w:value="Não"/>
            </w:comboBox>
          </w:sdtPr>
          <w:sdtEndPr/>
          <w:sdtContent>
            <w:tc>
              <w:tcPr>
                <w:tcW w:w="5386" w:type="dxa"/>
                <w:vAlign w:val="center"/>
              </w:tcPr>
              <w:p w14:paraId="12B93A6C" w14:textId="016392E0" w:rsidR="00B5511D" w:rsidRPr="006D28F2" w:rsidRDefault="00B5511D" w:rsidP="00212CF2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</w:p>
            </w:tc>
          </w:sdtContent>
        </w:sdt>
      </w:tr>
      <w:tr w:rsidR="004E7E1F" w14:paraId="41928D9C" w14:textId="77777777" w:rsidTr="00467FCF">
        <w:trPr>
          <w:trHeight w:val="417"/>
        </w:trPr>
        <w:tc>
          <w:tcPr>
            <w:tcW w:w="4537" w:type="dxa"/>
            <w:shd w:val="pct15" w:color="auto" w:fill="auto"/>
            <w:vAlign w:val="center"/>
          </w:tcPr>
          <w:p w14:paraId="1184BA3F" w14:textId="64065B23" w:rsidR="004E7E1F" w:rsidRDefault="001630B2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O projeto foi concluído com o custo acordado?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1865012449"/>
            <w:placeholder>
              <w:docPart w:val="6042B29DA98047DBA70A2D8126BBB404"/>
            </w:placeholder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5386" w:type="dxa"/>
                <w:vAlign w:val="center"/>
              </w:tcPr>
              <w:p w14:paraId="2BE9C0B4" w14:textId="62E33DA8" w:rsidR="004E7E1F" w:rsidRPr="006D28F2" w:rsidRDefault="004E7E1F" w:rsidP="00212CF2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</w:p>
            </w:tc>
          </w:sdtContent>
        </w:sdt>
      </w:tr>
      <w:tr w:rsidR="00467FCF" w14:paraId="381C542A" w14:textId="77777777" w:rsidTr="00467FCF">
        <w:tc>
          <w:tcPr>
            <w:tcW w:w="9923" w:type="dxa"/>
            <w:gridSpan w:val="2"/>
            <w:shd w:val="clear" w:color="auto" w:fill="auto"/>
            <w:vAlign w:val="center"/>
          </w:tcPr>
          <w:p w14:paraId="36CA71EB" w14:textId="083358E0" w:rsidR="00467FCF" w:rsidRDefault="00467FCF" w:rsidP="00467FCF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Observações: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008515511"/>
                <w:placeholder>
                  <w:docPart w:val="B1845F6398AC4615AC2127792AA7C3C8"/>
                </w:placeholder>
                <w:temporary/>
                <w:showingPlcHdr/>
                <w:text/>
              </w:sdtPr>
              <w:sdtEndPr/>
              <w:sdtContent>
                <w:r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Esclarecer resumidamente eventuais respostas que indiquem cancelamento (resposta igual a “Sim” na primeira pergunta) ou algum desvio nas entregas, prazos e custos</w:t>
                </w:r>
                <w:proofErr w:type="gramStart"/>
                <w:r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  </w:t>
                </w:r>
                <w:proofErr w:type="gramEnd"/>
                <w:r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do projeto (resposta igual a “Não” em alguma das três últimas perguntas).</w:t>
                </w:r>
              </w:sdtContent>
            </w:sdt>
          </w:p>
          <w:p w14:paraId="34E52EEA" w14:textId="77777777" w:rsidR="00467FCF" w:rsidRDefault="00467FCF" w:rsidP="001047D7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D0F898A" w14:textId="6A674EA8" w:rsidR="00467FCF" w:rsidRPr="001047D7" w:rsidRDefault="00467FCF" w:rsidP="001047D7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8114664" w14:textId="38966D7A" w:rsidR="00557335" w:rsidRPr="005E272D" w:rsidRDefault="00557335" w:rsidP="00DC799F">
      <w:pPr>
        <w:pStyle w:val="Ttulo1"/>
        <w:spacing w:before="240" w:after="0"/>
        <w:rPr>
          <w:rFonts w:ascii="Verdana" w:hAnsi="Verdana"/>
          <w:sz w:val="22"/>
          <w:szCs w:val="22"/>
        </w:rPr>
      </w:pPr>
      <w:bookmarkStart w:id="0" w:name="_Toc434416394"/>
      <w:r w:rsidRPr="005E272D">
        <w:rPr>
          <w:rFonts w:ascii="Verdana" w:hAnsi="Verdana"/>
          <w:sz w:val="22"/>
          <w:szCs w:val="22"/>
        </w:rPr>
        <w:t>LIÇÕES APRENDIDAS</w:t>
      </w:r>
    </w:p>
    <w:sdt>
      <w:sdtPr>
        <w:rPr>
          <w:rFonts w:ascii="Verdana" w:hAnsi="Verdana"/>
          <w:i/>
          <w:color w:val="C00000"/>
          <w:sz w:val="18"/>
          <w:szCs w:val="18"/>
        </w:rPr>
        <w:id w:val="831494178"/>
        <w:placeholder>
          <w:docPart w:val="5317CEAB7E8749539C4808BEDF8ED04B"/>
        </w:placeholder>
        <w:text/>
      </w:sdtPr>
      <w:sdtEndPr/>
      <w:sdtContent>
        <w:p w14:paraId="16EF8D35" w14:textId="4F439233" w:rsidR="005C7BD4" w:rsidRDefault="005B1690" w:rsidP="00DC799F">
          <w:pPr>
            <w:spacing w:after="0"/>
            <w:rPr>
              <w:rFonts w:ascii="Verdana" w:hAnsi="Verdana"/>
              <w:i/>
              <w:color w:val="C00000"/>
              <w:sz w:val="18"/>
              <w:szCs w:val="18"/>
            </w:rPr>
          </w:pP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Gerente do projeto deve documentar </w:t>
          </w:r>
          <w:r w:rsidR="00C74F68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aprendizado com o projeto. Lições aprendidas </w:t>
          </w:r>
          <w:r w:rsidR="00557335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são narrativas que explicitam conhecimentos ou um entendimento adquirido por meio de uma experiência, que pode ser tanto </w:t>
          </w:r>
          <w:proofErr w:type="gramStart"/>
          <w:r w:rsidR="00557335" w:rsidRPr="001047D7">
            <w:rPr>
              <w:rFonts w:ascii="Verdana" w:hAnsi="Verdana"/>
              <w:i/>
              <w:color w:val="C00000"/>
              <w:sz w:val="16"/>
              <w:szCs w:val="16"/>
            </w:rPr>
            <w:t>positiva</w:t>
          </w:r>
          <w:proofErr w:type="gramEnd"/>
          <w:r w:rsidR="00557335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 como negativa. Relatam o que era esperado acontecer, os fatos e desvios ocorridos, a análise das causas e o </w:t>
          </w:r>
          <w:r w:rsidR="00296F07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conhecimento adquirido </w:t>
          </w:r>
          <w:r w:rsidR="00557335" w:rsidRPr="001047D7">
            <w:rPr>
              <w:rFonts w:ascii="Verdana" w:hAnsi="Verdana"/>
              <w:i/>
              <w:color w:val="C00000"/>
              <w:sz w:val="16"/>
              <w:szCs w:val="16"/>
            </w:rPr>
            <w:t>durante o processo</w:t>
          </w:r>
          <w:r w:rsidR="00296F07" w:rsidRPr="001047D7">
            <w:rPr>
              <w:rFonts w:ascii="Verdana" w:hAnsi="Verdana"/>
              <w:i/>
              <w:color w:val="C00000"/>
              <w:sz w:val="16"/>
              <w:szCs w:val="16"/>
            </w:rPr>
            <w:t>. Pode incluir informações a respeito de técnicas que funcionaram bem e que podem se</w:t>
          </w:r>
          <w:r w:rsidR="007A123E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r aplicadas em projetos futuros. Preencher uma linha da tabela para cada lição </w:t>
          </w:r>
          <w:proofErr w:type="gramStart"/>
          <w:r w:rsidR="007A123E" w:rsidRPr="001047D7">
            <w:rPr>
              <w:rFonts w:ascii="Verdana" w:hAnsi="Verdana"/>
              <w:i/>
              <w:color w:val="C00000"/>
              <w:sz w:val="16"/>
              <w:szCs w:val="16"/>
            </w:rPr>
            <w:t>aprendida.</w:t>
          </w:r>
          <w:proofErr w:type="gramEnd"/>
        </w:p>
      </w:sdtContent>
    </w:sdt>
    <w:tbl>
      <w:tblPr>
        <w:tblStyle w:val="Tabelacomgrade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pct15" w:color="auto" w:fill="auto"/>
        <w:tblLook w:val="04A0" w:firstRow="1" w:lastRow="0" w:firstColumn="1" w:lastColumn="0" w:noHBand="0" w:noVBand="1"/>
      </w:tblPr>
      <w:tblGrid>
        <w:gridCol w:w="2802"/>
        <w:gridCol w:w="7087"/>
      </w:tblGrid>
      <w:tr w:rsidR="0043531C" w:rsidRPr="00500391" w14:paraId="5BB45497" w14:textId="77777777" w:rsidTr="00755AB3">
        <w:trPr>
          <w:trHeight w:val="361"/>
        </w:trPr>
        <w:tc>
          <w:tcPr>
            <w:tcW w:w="2802" w:type="dxa"/>
            <w:shd w:val="pct15" w:color="auto" w:fill="auto"/>
            <w:vAlign w:val="center"/>
          </w:tcPr>
          <w:p w14:paraId="6D1A00F4" w14:textId="544CFA9A" w:rsidR="0043531C" w:rsidRPr="005E0CFF" w:rsidRDefault="0043531C" w:rsidP="006F2088">
            <w:pPr>
              <w:spacing w:after="0" w:line="23" w:lineRule="atLeast"/>
              <w:jc w:val="center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TEMA</w:t>
            </w:r>
          </w:p>
        </w:tc>
        <w:tc>
          <w:tcPr>
            <w:tcW w:w="7087" w:type="dxa"/>
            <w:shd w:val="pct15" w:color="auto" w:fill="auto"/>
            <w:vAlign w:val="center"/>
          </w:tcPr>
          <w:p w14:paraId="30749D30" w14:textId="54DF5525" w:rsidR="0043531C" w:rsidRPr="00755AB3" w:rsidRDefault="00755AB3" w:rsidP="00755AB3">
            <w:pPr>
              <w:spacing w:after="0" w:line="23" w:lineRule="atLeast"/>
              <w:jc w:val="center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LIÇÃO APRENDIDA</w:t>
            </w:r>
          </w:p>
        </w:tc>
      </w:tr>
      <w:tr w:rsidR="00F7002B" w:rsidRPr="00500391" w14:paraId="0001361B" w14:textId="77777777" w:rsidTr="00755AB3">
        <w:trPr>
          <w:trHeight w:hRule="exact" w:val="417"/>
        </w:trPr>
        <w:sdt>
          <w:sdtPr>
            <w:rPr>
              <w:rFonts w:ascii="Verdana" w:hAnsi="Verdana"/>
              <w:bCs/>
              <w:sz w:val="18"/>
              <w:szCs w:val="18"/>
            </w:rPr>
            <w:id w:val="1968468991"/>
            <w:placeholder>
              <w:docPart w:val="ABC0E05A863A4FDB80F0C96E29A686A4"/>
            </w:placeholder>
            <w:showingPlcHdr/>
            <w:comboBox>
              <w:listItem w:displayText="Apoio do EGP-SETIN" w:value="Apoio do EGP-SETIN"/>
              <w:listItem w:displayText="Apoio do patrocinador" w:value="Apoio do patrocinador"/>
              <w:listItem w:displayText="Capacitação" w:value="Capacitação"/>
              <w:listItem w:displayText="Comunicações do projeto" w:value="Comunicações do projeto"/>
              <w:listItem w:displayText="Condução do projeto" w:value="Condução do projeto"/>
              <w:listItem w:displayText="Contratações" w:value="Contratações"/>
              <w:listItem w:displayText="Desempenho de Cronograma" w:value="Desempenho de Cronograma"/>
              <w:listItem w:displayText="Desempenho Técnico" w:value="Desempenho Técnico"/>
              <w:listItem w:displayText="Engajamento de partes interessadas" w:value="Engajamento de partes interessadas"/>
              <w:listItem w:displayText="Gerenciamento de Riscos" w:value="Gerenciamento de Riscos"/>
              <w:listItem w:displayText="Metodologia de Gerenciamento de Projetos da SETIN – MGPS" w:value="Metodologia de Gerenciamento de Projetos da SETIN – MGPS"/>
              <w:listItem w:displayText="Participação da equipe" w:value="Participação da equipe"/>
              <w:listItem w:displayText="Outros (ESPECIFICAR)" w:value="Outros (ESPECIFICAR)"/>
            </w:comboBox>
          </w:sdtPr>
          <w:sdtEndPr/>
          <w:sdtContent>
            <w:tc>
              <w:tcPr>
                <w:tcW w:w="2802" w:type="dxa"/>
                <w:shd w:val="clear" w:color="auto" w:fill="auto"/>
                <w:vAlign w:val="center"/>
              </w:tcPr>
              <w:p w14:paraId="2C809296" w14:textId="77777777" w:rsidR="00F7002B" w:rsidRPr="001047D7" w:rsidRDefault="00F7002B" w:rsidP="006F2088">
                <w:pPr>
                  <w:spacing w:after="0" w:line="240" w:lineRule="auto"/>
                  <w:jc w:val="center"/>
                  <w:rPr>
                    <w:rFonts w:ascii="Verdana" w:hAnsi="Verdana"/>
                    <w:caps/>
                    <w:color w:val="1F497D"/>
                    <w:sz w:val="20"/>
                    <w:szCs w:val="20"/>
                  </w:rPr>
                </w:pPr>
                <w:r w:rsidRPr="00627006">
                  <w:rPr>
                    <w:rStyle w:val="TextodoEspaoReservado"/>
                  </w:rPr>
                  <w:t>Clique para escolher o tema.</w:t>
                </w:r>
              </w:p>
            </w:tc>
          </w:sdtContent>
        </w:sdt>
        <w:tc>
          <w:tcPr>
            <w:tcW w:w="7087" w:type="dxa"/>
            <w:vAlign w:val="center"/>
          </w:tcPr>
          <w:p w14:paraId="5B845D6E" w14:textId="77777777" w:rsidR="00F7002B" w:rsidRPr="00AE71CE" w:rsidRDefault="00F7002B" w:rsidP="006F2088"/>
        </w:tc>
      </w:tr>
      <w:tr w:rsidR="0043531C" w:rsidRPr="00467FCF" w14:paraId="6264A687" w14:textId="77777777" w:rsidTr="00755AB3">
        <w:trPr>
          <w:trHeight w:hRule="exact" w:val="417"/>
        </w:trPr>
        <w:sdt>
          <w:sdtPr>
            <w:rPr>
              <w:rFonts w:ascii="Verdana" w:hAnsi="Verdana"/>
              <w:bCs/>
              <w:sz w:val="18"/>
              <w:szCs w:val="18"/>
            </w:rPr>
            <w:id w:val="-1407995648"/>
            <w:placeholder>
              <w:docPart w:val="66621B37DFFD4D84B9859828B44A97DB"/>
            </w:placeholder>
            <w:showingPlcHdr/>
            <w:comboBox>
              <w:listItem w:displayText="Apoio do EGPSETIN" w:value="Apoio do EGPSETIN"/>
              <w:listItem w:displayText="Apoio do patrocinador" w:value="Apoio do patrocinador"/>
              <w:listItem w:displayText="Capacitação" w:value="Capacitação"/>
              <w:listItem w:displayText="Comunicações do projeto" w:value="Comunicações do projeto"/>
              <w:listItem w:displayText="Condução do projeto" w:value="Condução do projeto"/>
              <w:listItem w:displayText="Contratações" w:value="Contratações"/>
              <w:listItem w:displayText="Desempenho de Cronograma" w:value="Desempenho de Cronograma"/>
              <w:listItem w:displayText="Desempenho Técnico" w:value="Desempenho Técnico"/>
              <w:listItem w:displayText="Engajamento de partes interessadas" w:value="Engajamento de partes interessadas"/>
              <w:listItem w:displayText="Gerenciamento de Riscos" w:value="Gerenciamento de Riscos"/>
              <w:listItem w:displayText="Metodologia de Gerenciamento de Projetos da SETIN – MGPS" w:value="Metodologia de Gerenciamento de Projetos da SETIN – MGPS"/>
              <w:listItem w:displayText="Participação da equipe" w:value="Participação da equipe"/>
              <w:listItem w:displayText="Outros (ESPECIFICAR)" w:value="Outros (ESPECIFICAR)"/>
            </w:comboBox>
          </w:sdtPr>
          <w:sdtEndPr/>
          <w:sdtContent>
            <w:tc>
              <w:tcPr>
                <w:tcW w:w="2802" w:type="dxa"/>
                <w:shd w:val="clear" w:color="auto" w:fill="auto"/>
                <w:vAlign w:val="center"/>
              </w:tcPr>
              <w:p w14:paraId="08F1CDA7" w14:textId="00F741AA" w:rsidR="0043531C" w:rsidRPr="00467FCF" w:rsidRDefault="00CA4D98" w:rsidP="00467FCF">
                <w:pPr>
                  <w:pBdr>
                    <w:bottom w:val="single" w:sz="4" w:space="4" w:color="4F81BD"/>
                  </w:pBdr>
                  <w:spacing w:after="0" w:line="240" w:lineRule="auto"/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467FCF">
                  <w:rPr>
                    <w:rFonts w:ascii="Verdana" w:hAnsi="Verdana"/>
                    <w:bCs/>
                    <w:color w:val="7F7F7F" w:themeColor="text1" w:themeTint="80"/>
                    <w:sz w:val="18"/>
                    <w:szCs w:val="18"/>
                  </w:rPr>
                  <w:t>Clique para escolher o tema.</w:t>
                </w:r>
              </w:p>
            </w:tc>
          </w:sdtContent>
        </w:sdt>
        <w:tc>
          <w:tcPr>
            <w:tcW w:w="7087" w:type="dxa"/>
            <w:vAlign w:val="center"/>
          </w:tcPr>
          <w:p w14:paraId="0CFDB67B" w14:textId="77777777" w:rsidR="0043531C" w:rsidRPr="00467FCF" w:rsidRDefault="0043531C" w:rsidP="00467FCF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44091F56" w14:textId="0BCBD1D3" w:rsidR="00557335" w:rsidRPr="005E272D" w:rsidRDefault="002D3AAF" w:rsidP="00DC799F">
      <w:pPr>
        <w:pStyle w:val="Ttulo1"/>
        <w:spacing w:before="24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CONSIDERAÇÕES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57335" w:rsidRPr="005E272D" w14:paraId="0B2F4FFD" w14:textId="77777777" w:rsidTr="00CA4D98">
        <w:tc>
          <w:tcPr>
            <w:tcW w:w="9889" w:type="dxa"/>
          </w:tcPr>
          <w:sdt>
            <w:sdtPr>
              <w:rPr>
                <w:rFonts w:ascii="Verdana" w:hAnsi="Verdana"/>
                <w:sz w:val="18"/>
                <w:szCs w:val="18"/>
              </w:rPr>
              <w:id w:val="-1962715237"/>
              <w:placeholder>
                <w:docPart w:val="E03ED4B79226407AA498602CF49BC385"/>
              </w:placeholder>
              <w:showingPlcHdr/>
              <w:text/>
            </w:sdtPr>
            <w:sdtEndPr/>
            <w:sdtContent>
              <w:p w14:paraId="2CBA893A" w14:textId="165CFE46" w:rsidR="00557335" w:rsidRPr="00627006" w:rsidRDefault="001C6105" w:rsidP="00C762E9">
                <w:pPr>
                  <w:spacing w:before="100" w:beforeAutospacing="1"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O gerente do projeto pode opcionalmente incluir considerações adicionais sobre o projeto que entenda ser necessário levar ao conhecimento de partes interessadas no projeto, em especial, ao patrocinador e demandante do projeto.</w:t>
                </w:r>
              </w:p>
            </w:sdtContent>
          </w:sdt>
        </w:tc>
      </w:tr>
    </w:tbl>
    <w:p w14:paraId="7C1B631A" w14:textId="77777777" w:rsidR="00467FCF" w:rsidRDefault="00467FCF">
      <w:pPr>
        <w:spacing w:after="0" w:line="240" w:lineRule="auto"/>
        <w:rPr>
          <w:rFonts w:ascii="Verdana" w:eastAsia="Andale Sans UI" w:hAnsi="Verdana"/>
          <w:b/>
          <w:bCs/>
          <w:color w:val="365F91"/>
        </w:rPr>
      </w:pPr>
      <w:r>
        <w:rPr>
          <w:rFonts w:ascii="Verdana" w:hAnsi="Verdana"/>
        </w:rPr>
        <w:br w:type="page"/>
      </w:r>
    </w:p>
    <w:p w14:paraId="15976E7A" w14:textId="6384E393" w:rsidR="00DD4717" w:rsidRPr="005E272D" w:rsidRDefault="001B6D3A" w:rsidP="00467FCF">
      <w:pPr>
        <w:pStyle w:val="Ttulo1"/>
        <w:spacing w:before="24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BENEFÍCIOS</w:t>
      </w:r>
    </w:p>
    <w:p w14:paraId="6D75E8CD" w14:textId="233E5A01" w:rsidR="00DD4717" w:rsidRPr="005E272D" w:rsidRDefault="001B6D3A" w:rsidP="00467FCF">
      <w:pPr>
        <w:pStyle w:val="Ttulo2"/>
        <w:spacing w:before="120"/>
        <w:ind w:left="431" w:hanging="431"/>
      </w:pPr>
      <w:bookmarkStart w:id="1" w:name="_Ref436120869"/>
      <w:r w:rsidRPr="001B6D3A">
        <w:t>BENEFÍCIOS</w:t>
      </w:r>
      <w:r w:rsidR="00DD4717">
        <w:t xml:space="preserve"> ESPERADOS</w:t>
      </w:r>
      <w:bookmarkEnd w:id="1"/>
    </w:p>
    <w:p w14:paraId="5F71004C" w14:textId="33ECEC54" w:rsidR="00DD4717" w:rsidRPr="001047D7" w:rsidRDefault="00DD4717" w:rsidP="00DC799F">
      <w:pPr>
        <w:spacing w:after="0" w:line="240" w:lineRule="auto"/>
        <w:jc w:val="both"/>
        <w:rPr>
          <w:rFonts w:ascii="Verdana" w:hAnsi="Verdana"/>
          <w:b/>
          <w:caps/>
          <w:color w:val="1F497D"/>
          <w:sz w:val="16"/>
          <w:szCs w:val="16"/>
        </w:rPr>
      </w:pPr>
      <w:r w:rsidRPr="001047D7">
        <w:rPr>
          <w:rFonts w:ascii="Verdana" w:hAnsi="Verdana"/>
          <w:i/>
          <w:color w:val="C00000"/>
          <w:sz w:val="16"/>
          <w:szCs w:val="16"/>
        </w:rPr>
        <w:t xml:space="preserve">&lt;Comentário&gt; O gerente do projeto deve 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 xml:space="preserve">copiar </w:t>
      </w:r>
      <w:r w:rsidRPr="001047D7">
        <w:rPr>
          <w:rFonts w:ascii="Verdana" w:hAnsi="Verdana"/>
          <w:i/>
          <w:color w:val="C00000"/>
          <w:sz w:val="16"/>
          <w:szCs w:val="16"/>
        </w:rPr>
        <w:t xml:space="preserve">os </w:t>
      </w:r>
      <w:r w:rsidR="001B6D3A">
        <w:rPr>
          <w:rFonts w:ascii="Verdana" w:hAnsi="Verdana"/>
          <w:i/>
          <w:color w:val="C00000"/>
          <w:sz w:val="16"/>
          <w:szCs w:val="16"/>
        </w:rPr>
        <w:t>benefícios</w:t>
      </w:r>
      <w:r w:rsidRPr="001047D7">
        <w:rPr>
          <w:rFonts w:ascii="Verdana" w:hAnsi="Verdana"/>
          <w:i/>
          <w:color w:val="C00000"/>
          <w:sz w:val="16"/>
          <w:szCs w:val="16"/>
        </w:rPr>
        <w:t xml:space="preserve"> esperados registrados na Seção </w:t>
      </w:r>
      <w:r w:rsidR="001B6D3A">
        <w:rPr>
          <w:rFonts w:ascii="Verdana" w:hAnsi="Verdana"/>
          <w:i/>
          <w:color w:val="C00000"/>
          <w:sz w:val="16"/>
          <w:szCs w:val="16"/>
        </w:rPr>
        <w:t>5</w:t>
      </w:r>
      <w:r w:rsidRPr="001047D7">
        <w:rPr>
          <w:rFonts w:ascii="Verdana" w:hAnsi="Verdana"/>
          <w:i/>
          <w:color w:val="C00000"/>
          <w:sz w:val="16"/>
          <w:szCs w:val="16"/>
        </w:rPr>
        <w:t xml:space="preserve"> do DOD </w:t>
      </w:r>
      <w:r w:rsidR="001B6D3A">
        <w:rPr>
          <w:rFonts w:ascii="Verdana" w:hAnsi="Verdana"/>
          <w:i/>
          <w:color w:val="C00000"/>
          <w:sz w:val="16"/>
          <w:szCs w:val="16"/>
        </w:rPr>
        <w:t xml:space="preserve">(BENEFÍCIOS ESPERADOS) </w:t>
      </w:r>
      <w:r w:rsidRPr="001047D7">
        <w:rPr>
          <w:rFonts w:ascii="Verdana" w:hAnsi="Verdana"/>
          <w:i/>
          <w:color w:val="C00000"/>
          <w:sz w:val="16"/>
          <w:szCs w:val="16"/>
        </w:rPr>
        <w:t>do projeto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 xml:space="preserve"> para </w:t>
      </w:r>
      <w:r w:rsidR="00D05331" w:rsidRPr="001047D7">
        <w:rPr>
          <w:rFonts w:ascii="Verdana" w:hAnsi="Verdana"/>
          <w:i/>
          <w:color w:val="C00000"/>
          <w:sz w:val="16"/>
          <w:szCs w:val="16"/>
        </w:rPr>
        <w:t xml:space="preserve">que sejam 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>nova</w:t>
      </w:r>
      <w:r w:rsidR="00D05331" w:rsidRPr="001047D7">
        <w:rPr>
          <w:rFonts w:ascii="Verdana" w:hAnsi="Verdana"/>
          <w:i/>
          <w:color w:val="C00000"/>
          <w:sz w:val="16"/>
          <w:szCs w:val="16"/>
        </w:rPr>
        <w:t>mente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 xml:space="preserve"> an</w:t>
      </w:r>
      <w:r w:rsidR="00D05331" w:rsidRPr="001047D7">
        <w:rPr>
          <w:rFonts w:ascii="Verdana" w:hAnsi="Verdana"/>
          <w:i/>
          <w:color w:val="C00000"/>
          <w:sz w:val="16"/>
          <w:szCs w:val="16"/>
        </w:rPr>
        <w:t>a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>lis</w:t>
      </w:r>
      <w:r w:rsidR="00D05331" w:rsidRPr="001047D7">
        <w:rPr>
          <w:rFonts w:ascii="Verdana" w:hAnsi="Verdana"/>
          <w:i/>
          <w:color w:val="C00000"/>
          <w:sz w:val="16"/>
          <w:szCs w:val="16"/>
        </w:rPr>
        <w:t>ados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 xml:space="preserve"> </w:t>
      </w:r>
      <w:r w:rsidR="00D05331" w:rsidRPr="001047D7">
        <w:rPr>
          <w:rFonts w:ascii="Verdana" w:hAnsi="Verdana"/>
          <w:i/>
          <w:color w:val="C00000"/>
          <w:sz w:val="16"/>
          <w:szCs w:val="16"/>
        </w:rPr>
        <w:t xml:space="preserve">pelo 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 xml:space="preserve">demandante (v. Seção 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fldChar w:fldCharType="begin"/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instrText xml:space="preserve"> REF _Ref441830762 \r \h </w:instrText>
      </w:r>
      <w:r w:rsidR="00437444">
        <w:rPr>
          <w:rFonts w:ascii="Verdana" w:hAnsi="Verdana"/>
          <w:i/>
          <w:color w:val="C00000"/>
          <w:sz w:val="16"/>
          <w:szCs w:val="16"/>
        </w:rPr>
        <w:instrText xml:space="preserve"> \* MERGEFORMAT </w:instrText>
      </w:r>
      <w:r w:rsidR="00193B8D" w:rsidRPr="001047D7">
        <w:rPr>
          <w:rFonts w:ascii="Verdana" w:hAnsi="Verdana"/>
          <w:i/>
          <w:color w:val="C00000"/>
          <w:sz w:val="16"/>
          <w:szCs w:val="16"/>
        </w:rPr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fldChar w:fldCharType="separate"/>
      </w:r>
      <w:r w:rsidR="004F1F09" w:rsidRPr="001047D7">
        <w:rPr>
          <w:rFonts w:ascii="Verdana" w:hAnsi="Verdana"/>
          <w:i/>
          <w:color w:val="C00000"/>
          <w:sz w:val="16"/>
          <w:szCs w:val="16"/>
        </w:rPr>
        <w:t>4.2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fldChar w:fldCharType="end"/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 xml:space="preserve"> 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fldChar w:fldCharType="begin"/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instrText xml:space="preserve"> REF _Ref441830762 \p \h </w:instrText>
      </w:r>
      <w:r w:rsidR="00437444">
        <w:rPr>
          <w:rFonts w:ascii="Verdana" w:hAnsi="Verdana"/>
          <w:i/>
          <w:color w:val="C00000"/>
          <w:sz w:val="16"/>
          <w:szCs w:val="16"/>
        </w:rPr>
        <w:instrText xml:space="preserve"> \* MERGEFORMAT </w:instrText>
      </w:r>
      <w:r w:rsidR="00193B8D" w:rsidRPr="001047D7">
        <w:rPr>
          <w:rFonts w:ascii="Verdana" w:hAnsi="Verdana"/>
          <w:i/>
          <w:color w:val="C00000"/>
          <w:sz w:val="16"/>
          <w:szCs w:val="16"/>
        </w:rPr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fldChar w:fldCharType="separate"/>
      </w:r>
      <w:r w:rsidR="004F1F09" w:rsidRPr="001047D7">
        <w:rPr>
          <w:rFonts w:ascii="Verdana" w:hAnsi="Verdana"/>
          <w:i/>
          <w:color w:val="C00000"/>
          <w:sz w:val="16"/>
          <w:szCs w:val="16"/>
        </w:rPr>
        <w:t>abaixo</w:t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fldChar w:fldCharType="end"/>
      </w:r>
      <w:r w:rsidR="00193B8D" w:rsidRPr="001047D7">
        <w:rPr>
          <w:rFonts w:ascii="Verdana" w:hAnsi="Verdana"/>
          <w:i/>
          <w:color w:val="C00000"/>
          <w:sz w:val="16"/>
          <w:szCs w:val="16"/>
        </w:rPr>
        <w:t>)</w:t>
      </w:r>
      <w:r w:rsidRPr="001047D7">
        <w:rPr>
          <w:rFonts w:ascii="Verdana" w:hAnsi="Verdana"/>
          <w:i/>
          <w:color w:val="C00000"/>
          <w:sz w:val="16"/>
          <w:szCs w:val="16"/>
        </w:rPr>
        <w:t>.</w:t>
      </w:r>
    </w:p>
    <w:p w14:paraId="06C325C0" w14:textId="48F66661" w:rsidR="00C1236D" w:rsidRPr="00467FCF" w:rsidRDefault="001B6D3A" w:rsidP="00467FCF">
      <w:pPr>
        <w:pStyle w:val="Ttulo2"/>
        <w:spacing w:before="120"/>
        <w:ind w:left="431" w:hanging="431"/>
      </w:pPr>
      <w:bookmarkStart w:id="2" w:name="_Ref441830762"/>
      <w:r w:rsidRPr="001B6D3A">
        <w:t>BENEFÍCIOS</w:t>
      </w:r>
      <w:r w:rsidR="00E21FF4">
        <w:t xml:space="preserve"> ALCANÇADOS</w:t>
      </w:r>
      <w:bookmarkEnd w:id="2"/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900DE2" w14:paraId="7A74415B" w14:textId="77777777" w:rsidTr="00DC799F">
        <w:tc>
          <w:tcPr>
            <w:tcW w:w="3970" w:type="dxa"/>
            <w:shd w:val="pct15" w:color="auto" w:fill="auto"/>
            <w:vAlign w:val="center"/>
          </w:tcPr>
          <w:p w14:paraId="023EF453" w14:textId="2FC262C4" w:rsidR="00900DE2" w:rsidRDefault="00900DE2" w:rsidP="003D6022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Alguns </w:t>
            </w:r>
            <w:r w:rsidR="001B6D3A">
              <w:rPr>
                <w:rFonts w:ascii="Verdana" w:eastAsia="Andale Sans UI" w:hAnsi="Verdana"/>
                <w:b/>
                <w:bCs/>
                <w:color w:val="365F91"/>
              </w:rPr>
              <w:t xml:space="preserve">benefícios 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>esperados já puderam ser percebidos</w:t>
            </w:r>
            <w:r w:rsidRPr="00813FB9">
              <w:rPr>
                <w:rFonts w:ascii="Verdana" w:eastAsia="Andale Sans UI" w:hAnsi="Verdana"/>
                <w:b/>
                <w:bCs/>
                <w:color w:val="365F91"/>
              </w:rPr>
              <w:t>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-365209602"/>
            <w:placeholder>
              <w:docPart w:val="065126CBA8324147A4AA2CC2CF7AE03C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5953" w:type="dxa"/>
                <w:vAlign w:val="center"/>
              </w:tcPr>
              <w:p w14:paraId="442FD7BD" w14:textId="77777777" w:rsidR="00900DE2" w:rsidRPr="006D28F2" w:rsidRDefault="00900DE2" w:rsidP="006F2088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A87127" w14:paraId="2277AA78" w14:textId="77777777" w:rsidTr="001047D7">
        <w:trPr>
          <w:trHeight w:val="563"/>
        </w:trPr>
        <w:tc>
          <w:tcPr>
            <w:tcW w:w="3970" w:type="dxa"/>
            <w:shd w:val="pct15" w:color="auto" w:fill="auto"/>
            <w:vAlign w:val="center"/>
          </w:tcPr>
          <w:p w14:paraId="11DF076B" w14:textId="4F53D6A3" w:rsidR="00A87127" w:rsidRDefault="001B6D3A" w:rsidP="003D6022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B</w:t>
            </w:r>
            <w:r w:rsidRPr="001B6D3A">
              <w:rPr>
                <w:rFonts w:ascii="Verdana" w:eastAsia="Andale Sans UI" w:hAnsi="Verdana"/>
                <w:b/>
                <w:bCs/>
                <w:color w:val="365F91"/>
              </w:rPr>
              <w:t>enefícios</w:t>
            </w:r>
            <w:r w:rsidR="00A87127">
              <w:rPr>
                <w:rFonts w:ascii="Verdana" w:eastAsia="Andale Sans UI" w:hAnsi="Verdana"/>
                <w:b/>
                <w:bCs/>
                <w:color w:val="365F91"/>
              </w:rPr>
              <w:t xml:space="preserve"> </w:t>
            </w:r>
            <w:r w:rsidR="00A22E24">
              <w:rPr>
                <w:rFonts w:ascii="Verdana" w:eastAsia="Andale Sans UI" w:hAnsi="Verdana"/>
                <w:b/>
                <w:bCs/>
                <w:color w:val="365F91"/>
              </w:rPr>
              <w:t xml:space="preserve">esperados </w:t>
            </w:r>
            <w:r w:rsidR="00A87127">
              <w:rPr>
                <w:rFonts w:ascii="Verdana" w:eastAsia="Andale Sans UI" w:hAnsi="Verdana"/>
                <w:b/>
                <w:bCs/>
                <w:color w:val="365F91"/>
              </w:rPr>
              <w:t>já percebidos</w:t>
            </w:r>
          </w:p>
        </w:tc>
        <w:tc>
          <w:tcPr>
            <w:tcW w:w="5953" w:type="dxa"/>
          </w:tcPr>
          <w:p w14:paraId="342C4C4B" w14:textId="5ADD3A43" w:rsidR="0091444D" w:rsidRPr="00627006" w:rsidRDefault="008747F6" w:rsidP="001047D7">
            <w:pPr>
              <w:spacing w:after="0"/>
            </w:pPr>
            <w:sdt>
              <w:sdtPr>
                <w:rPr>
                  <w:rFonts w:ascii="Verdana" w:hAnsi="Verdana"/>
                  <w:i/>
                  <w:color w:val="C00000"/>
                  <w:sz w:val="16"/>
                  <w:szCs w:val="16"/>
                </w:rPr>
                <w:id w:val="183405157"/>
                <w:placeholder>
                  <w:docPart w:val="23918126AE174B578C07839F8D977E04"/>
                </w:placeholder>
                <w:text/>
              </w:sdtPr>
              <w:sdtEndPr/>
              <w:sdtContent>
                <w:r w:rsidR="00627006"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&lt;Comentário&gt; </w:t>
                </w:r>
                <w:r w:rsidR="003D6022"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Responsável pela percepção do benefício (cfe. Seção 5 do DOD ou o demandante do projeto, caso o responsável não tenha sido relacionado nessa Seção 5 do DOD)</w:t>
                </w:r>
                <w:r w:rsidR="00627006"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 deve indicar quais </w:t>
                </w:r>
                <w:r w:rsidR="003D6022"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benefícios </w:t>
                </w:r>
                <w:r w:rsidR="00627006"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já puderam ser </w:t>
                </w:r>
                <w:proofErr w:type="gramStart"/>
                <w:r w:rsidR="00627006"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percebidos.</w:t>
                </w:r>
                <w:proofErr w:type="gramEnd"/>
              </w:sdtContent>
            </w:sdt>
          </w:p>
        </w:tc>
      </w:tr>
    </w:tbl>
    <w:p w14:paraId="49D12140" w14:textId="5B1A0F9A" w:rsidR="00A87127" w:rsidRPr="00565EF3" w:rsidRDefault="00A87127" w:rsidP="00DC799F">
      <w:pPr>
        <w:spacing w:after="0" w:line="240" w:lineRule="auto"/>
        <w:jc w:val="both"/>
        <w:rPr>
          <w:rFonts w:ascii="Verdana" w:hAnsi="Verdana"/>
          <w:b/>
          <w:caps/>
          <w:color w:val="1F497D"/>
          <w:sz w:val="18"/>
          <w:szCs w:val="18"/>
        </w:rPr>
      </w:pP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A87127" w14:paraId="41B3680F" w14:textId="77777777" w:rsidTr="00DC799F">
        <w:tc>
          <w:tcPr>
            <w:tcW w:w="3970" w:type="dxa"/>
            <w:shd w:val="pct15" w:color="auto" w:fill="auto"/>
            <w:vAlign w:val="center"/>
          </w:tcPr>
          <w:p w14:paraId="4E2A48FA" w14:textId="7410FC8B" w:rsidR="00A87127" w:rsidRDefault="00A87127" w:rsidP="006F2088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Há perspectivas de que outros </w:t>
            </w:r>
            <w:r w:rsidR="001B6D3A" w:rsidRPr="001B6D3A">
              <w:rPr>
                <w:rFonts w:ascii="Verdana" w:eastAsia="Andale Sans UI" w:hAnsi="Verdana"/>
                <w:b/>
                <w:bCs/>
                <w:color w:val="365F91"/>
              </w:rPr>
              <w:t>benefícios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 esperados sejam alcançados no futuro</w:t>
            </w:r>
            <w:r w:rsidRPr="00813FB9">
              <w:rPr>
                <w:rFonts w:ascii="Verdana" w:eastAsia="Andale Sans UI" w:hAnsi="Verdana"/>
                <w:b/>
                <w:bCs/>
                <w:color w:val="365F91"/>
              </w:rPr>
              <w:t>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733357038"/>
            <w:placeholder>
              <w:docPart w:val="99A22C4BB66741BA9884642F5B0D30B0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5953" w:type="dxa"/>
                <w:vAlign w:val="center"/>
              </w:tcPr>
              <w:p w14:paraId="473E724A" w14:textId="77777777" w:rsidR="00A87127" w:rsidRPr="006D28F2" w:rsidRDefault="00A87127" w:rsidP="006F2088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A87127" w14:paraId="7B194D4D" w14:textId="77777777" w:rsidTr="00DC799F">
        <w:tc>
          <w:tcPr>
            <w:tcW w:w="3970" w:type="dxa"/>
            <w:shd w:val="pct15" w:color="auto" w:fill="auto"/>
            <w:vAlign w:val="center"/>
          </w:tcPr>
          <w:p w14:paraId="1AABE5DD" w14:textId="03197B9C" w:rsidR="00A87127" w:rsidRDefault="00485A90" w:rsidP="003D6022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Previsão de </w:t>
            </w:r>
            <w:r w:rsidR="003D6022">
              <w:rPr>
                <w:rFonts w:ascii="Verdana" w:eastAsia="Andale Sans UI" w:hAnsi="Verdana"/>
                <w:b/>
                <w:bCs/>
                <w:color w:val="365F91"/>
              </w:rPr>
              <w:t xml:space="preserve">percepção 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de outros </w:t>
            </w:r>
            <w:r w:rsidR="001B6D3A" w:rsidRPr="001B6D3A">
              <w:rPr>
                <w:rFonts w:ascii="Verdana" w:eastAsia="Andale Sans UI" w:hAnsi="Verdana"/>
                <w:b/>
                <w:bCs/>
                <w:color w:val="365F91"/>
              </w:rPr>
              <w:t>benefícios</w:t>
            </w:r>
            <w:r w:rsidR="00A22E24">
              <w:rPr>
                <w:rFonts w:ascii="Verdana" w:eastAsia="Andale Sans UI" w:hAnsi="Verdana"/>
                <w:b/>
                <w:bCs/>
                <w:color w:val="365F91"/>
              </w:rPr>
              <w:t xml:space="preserve"> </w:t>
            </w:r>
          </w:p>
        </w:tc>
        <w:tc>
          <w:tcPr>
            <w:tcW w:w="5953" w:type="dxa"/>
          </w:tcPr>
          <w:p w14:paraId="4F9DFDAA" w14:textId="5005CBD8" w:rsidR="00A87127" w:rsidRPr="006D28F2" w:rsidRDefault="00A87127">
            <w:pPr>
              <w:pStyle w:val="Ttulo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Verdana" w:eastAsia="Calibri" w:hAnsi="Verdana"/>
                <w:b w:val="0"/>
                <w:bCs w:val="0"/>
                <w:color w:val="auto"/>
                <w:sz w:val="18"/>
                <w:szCs w:val="18"/>
              </w:rPr>
            </w:pPr>
            <w:r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&lt;Comentário&gt; </w:t>
            </w:r>
            <w:r w:rsidR="00AE6A5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Responsável pela percepção do benefício (cfe. Seção 5 do DOD ou o demandante do projeto, caso o responsável não tenha sido relacionado nessa Seção 5 do DOD) </w:t>
            </w:r>
            <w:r w:rsidR="00485A9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deve indicar </w:t>
            </w:r>
            <w:r w:rsidR="00AA7584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quais outros </w:t>
            </w:r>
            <w:r w:rsidR="00AE6A5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benefícios estão </w:t>
            </w:r>
            <w:r w:rsidR="00AA7584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são previstos e </w:t>
            </w:r>
            <w:r w:rsidR="00D86241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qual a previsão de quando serão </w:t>
            </w:r>
            <w:r w:rsidR="00AA7584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realiza</w:t>
            </w:r>
            <w:r w:rsidR="00D86241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dos</w:t>
            </w:r>
            <w:r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.</w:t>
            </w:r>
            <w:r w:rsidR="00AE6A5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 Obs.: há a possibilidade de que, ao longo da execuç</w:t>
            </w:r>
            <w:r w:rsidR="00A46045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ão do projeto</w:t>
            </w:r>
            <w:r w:rsidR="00AE6A5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, novos benefícios possam passar a ser esperados (além da relação constante da Seção 5 do DOD), assim como </w:t>
            </w:r>
            <w:r w:rsidR="00A46045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há a possibilidade de que </w:t>
            </w:r>
            <w:r w:rsidR="00AE6A5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benefícios que originalmente se esperavam </w:t>
            </w:r>
            <w:r w:rsidR="00A46045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para o projeto </w:t>
            </w:r>
            <w:r w:rsidR="00AE6A5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>(relacionados no DOD) deixem de ser esperados</w:t>
            </w:r>
            <w:r w:rsidR="00A46045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 (não há mais expectativa que sejam percebidos no futuro em decorrência do presente projeto)</w:t>
            </w:r>
            <w:r w:rsidR="00AE6A50" w:rsidRPr="001047D7">
              <w:rPr>
                <w:rFonts w:ascii="Verdana" w:eastAsia="Calibri" w:hAnsi="Verdana"/>
                <w:b w:val="0"/>
                <w:bCs w:val="0"/>
                <w:i/>
                <w:color w:val="C00000"/>
                <w:sz w:val="16"/>
                <w:szCs w:val="16"/>
              </w:rPr>
              <w:t xml:space="preserve">. </w:t>
            </w:r>
          </w:p>
        </w:tc>
      </w:tr>
    </w:tbl>
    <w:p w14:paraId="699A6AD2" w14:textId="7404059E" w:rsidR="00F7143F" w:rsidRPr="005E272D" w:rsidRDefault="00F7143F" w:rsidP="00DC799F">
      <w:pPr>
        <w:pStyle w:val="Ttulo1"/>
        <w:spacing w:before="24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SATISFAÇÃO</w:t>
      </w:r>
      <w:r w:rsidR="007D0F10">
        <w:rPr>
          <w:rFonts w:ascii="Verdana" w:hAnsi="Verdana"/>
          <w:sz w:val="22"/>
          <w:szCs w:val="22"/>
        </w:rPr>
        <w:t xml:space="preserve"> DO </w:t>
      </w:r>
      <w:r w:rsidR="00AC240D">
        <w:rPr>
          <w:rFonts w:ascii="Verdana" w:hAnsi="Verdana"/>
          <w:sz w:val="22"/>
          <w:szCs w:val="22"/>
        </w:rPr>
        <w:t xml:space="preserve">DEMANDANTE </w:t>
      </w:r>
      <w:r w:rsidR="007D0F10">
        <w:rPr>
          <w:rFonts w:ascii="Verdana" w:hAnsi="Verdana"/>
          <w:sz w:val="22"/>
          <w:szCs w:val="22"/>
        </w:rPr>
        <w:t>COM O PROJETO</w:t>
      </w:r>
    </w:p>
    <w:sdt>
      <w:sdtPr>
        <w:rPr>
          <w:rFonts w:ascii="Verdana" w:hAnsi="Verdana"/>
          <w:i/>
          <w:color w:val="C00000"/>
          <w:sz w:val="18"/>
          <w:szCs w:val="18"/>
        </w:rPr>
        <w:id w:val="-1657980326"/>
        <w:placeholder>
          <w:docPart w:val="A904408FF70745DA81A85053D3EF1A32"/>
        </w:placeholder>
        <w:showingPlcHdr/>
        <w:text/>
      </w:sdtPr>
      <w:sdtEndPr/>
      <w:sdtContent>
        <w:p w14:paraId="7DF775ED" w14:textId="7934997E" w:rsidR="007D0F10" w:rsidRDefault="00437444" w:rsidP="00DC799F">
          <w:pPr>
            <w:spacing w:after="0"/>
            <w:rPr>
              <w:rFonts w:ascii="Verdana" w:hAnsi="Verdana"/>
              <w:b/>
              <w:bCs/>
              <w:sz w:val="20"/>
              <w:szCs w:val="20"/>
            </w:rPr>
          </w:pP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</w:t>
          </w:r>
          <w:r w:rsidR="00697260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O </w:t>
          </w:r>
          <w:r w:rsidR="00630444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demandante </w:t>
          </w:r>
          <w:r w:rsidR="00F7143F" w:rsidRPr="001047D7">
            <w:rPr>
              <w:rFonts w:ascii="Verdana" w:hAnsi="Verdana"/>
              <w:i/>
              <w:color w:val="C00000"/>
              <w:sz w:val="16"/>
              <w:szCs w:val="16"/>
            </w:rPr>
            <w:t>deve indicar sua satisfação com o projeto</w:t>
          </w:r>
          <w:r w:rsidR="00D86241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 nos aspectos abaixo</w:t>
          </w:r>
          <w:r w:rsidR="00F7143F" w:rsidRPr="001047D7">
            <w:rPr>
              <w:rFonts w:ascii="Verdana" w:hAnsi="Verdana"/>
              <w:i/>
              <w:color w:val="C00000"/>
              <w:sz w:val="16"/>
              <w:szCs w:val="16"/>
            </w:rPr>
            <w:t>.</w:t>
          </w:r>
          <w:r w:rsidR="004F1F09"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 Obs.: esta seção não </w:t>
          </w:r>
          <w:r w:rsidR="00BE6739">
            <w:rPr>
              <w:rFonts w:ascii="Verdana" w:hAnsi="Verdana"/>
              <w:i/>
              <w:color w:val="C00000"/>
              <w:sz w:val="16"/>
              <w:szCs w:val="16"/>
            </w:rPr>
            <w:t xml:space="preserve">se aplica </w:t>
          </w:r>
          <w:r w:rsidR="004F1F09" w:rsidRPr="001047D7">
            <w:rPr>
              <w:rFonts w:ascii="Verdana" w:hAnsi="Verdana"/>
              <w:i/>
              <w:color w:val="C00000"/>
              <w:sz w:val="16"/>
              <w:szCs w:val="16"/>
            </w:rPr>
            <w:t>em caso de encerramento por cancelamento, podendo ser suprimida</w:t>
          </w:r>
          <w:r w:rsidR="00BE6739" w:rsidRPr="00BE6739">
            <w:rPr>
              <w:rFonts w:ascii="Verdana" w:hAnsi="Verdana"/>
              <w:i/>
              <w:color w:val="C00000"/>
              <w:sz w:val="16"/>
              <w:szCs w:val="16"/>
            </w:rPr>
            <w:t xml:space="preserve"> </w:t>
          </w:r>
          <w:r w:rsidR="004F1F09" w:rsidRPr="001047D7">
            <w:rPr>
              <w:rFonts w:ascii="Verdana" w:hAnsi="Verdana"/>
              <w:i/>
              <w:color w:val="C00000"/>
              <w:sz w:val="16"/>
              <w:szCs w:val="16"/>
            </w:rPr>
            <w:t>nessa situação.</w:t>
          </w:r>
        </w:p>
      </w:sdtContent>
    </w:sdt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9308BA" w14:paraId="352AC041" w14:textId="77777777" w:rsidTr="009609EC">
        <w:tc>
          <w:tcPr>
            <w:tcW w:w="3970" w:type="dxa"/>
            <w:shd w:val="pct15" w:color="auto" w:fill="auto"/>
            <w:vAlign w:val="center"/>
          </w:tcPr>
          <w:p w14:paraId="6458B971" w14:textId="63865E79" w:rsidR="009308BA" w:rsidRDefault="009609EC" w:rsidP="009609EC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Indicação de satisfação quanto à </w:t>
            </w:r>
            <w:r w:rsidR="009308BA">
              <w:rPr>
                <w:rFonts w:ascii="Verdana" w:eastAsia="Andale Sans UI" w:hAnsi="Verdana"/>
                <w:b/>
                <w:bCs/>
                <w:color w:val="365F91"/>
              </w:rPr>
              <w:t>condução do projeto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1327252498"/>
            <w:placeholder>
              <w:docPart w:val="EB6CC32B8C25417B849DBA54A24C7D1D"/>
            </w:placeholder>
            <w:showingPlcHdr/>
            <w:comboBox>
              <w:listItem w:displayText="Muito satisfeito" w:value="Muito satisfeito"/>
              <w:listItem w:displayText="Satisfeito" w:value="Satisfeito"/>
              <w:listItem w:displayText="Indiferente" w:value="Indiferente"/>
              <w:listItem w:displayText="Insatisfeito" w:value="Insatisfeito"/>
              <w:listItem w:displayText="Muito insatisfeito" w:value="Muito insatisfeito"/>
            </w:comboBox>
          </w:sdtPr>
          <w:sdtEndPr/>
          <w:sdtContent>
            <w:tc>
              <w:tcPr>
                <w:tcW w:w="5953" w:type="dxa"/>
                <w:vAlign w:val="center"/>
              </w:tcPr>
              <w:p w14:paraId="3ACF1378" w14:textId="77777777" w:rsidR="009308BA" w:rsidRPr="006D28F2" w:rsidRDefault="009308BA" w:rsidP="006F2088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EA0D5C" w14:paraId="3F558528" w14:textId="77777777" w:rsidTr="009609EC">
        <w:tc>
          <w:tcPr>
            <w:tcW w:w="3970" w:type="dxa"/>
            <w:shd w:val="pct15" w:color="auto" w:fill="auto"/>
            <w:vAlign w:val="center"/>
          </w:tcPr>
          <w:p w14:paraId="48194698" w14:textId="055760F5" w:rsidR="00EA0D5C" w:rsidRDefault="009609EC" w:rsidP="009609EC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Indicação de satisfação geral com o projeto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1884830937"/>
            <w:placeholder>
              <w:docPart w:val="E9CE217B06154449B3EA2A684EFA7367"/>
            </w:placeholder>
            <w:showingPlcHdr/>
            <w:comboBox>
              <w:listItem w:displayText="Muito satisfeito" w:value="Muito satisfeito"/>
              <w:listItem w:displayText="Satisfeito" w:value="Satisfeito"/>
              <w:listItem w:displayText="Indiferente" w:value="Indiferente"/>
              <w:listItem w:displayText="Insatisfeito" w:value="Insatisfeito"/>
              <w:listItem w:displayText="Muito insatisfeito" w:value="Muito insatisfeito"/>
            </w:comboBox>
          </w:sdtPr>
          <w:sdtEndPr/>
          <w:sdtContent>
            <w:tc>
              <w:tcPr>
                <w:tcW w:w="5953" w:type="dxa"/>
                <w:vAlign w:val="center"/>
              </w:tcPr>
              <w:p w14:paraId="0CB60E76" w14:textId="4A701250" w:rsidR="00EA0D5C" w:rsidRPr="006D28F2" w:rsidRDefault="009609EC" w:rsidP="006F2088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14:paraId="11E66402" w14:textId="56C067D5" w:rsidR="00F7143F" w:rsidRDefault="00F7143F" w:rsidP="00DC799F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0"/>
      </w:tblGrid>
      <w:tr w:rsidR="00467FCF" w14:paraId="60309814" w14:textId="77777777" w:rsidTr="00467FCF">
        <w:tc>
          <w:tcPr>
            <w:tcW w:w="9780" w:type="dxa"/>
          </w:tcPr>
          <w:p w14:paraId="0221A7D7" w14:textId="0497449D" w:rsidR="00467FCF" w:rsidRPr="00467FCF" w:rsidRDefault="00467FCF" w:rsidP="00467FCF">
            <w:pPr>
              <w:spacing w:after="0"/>
              <w:rPr>
                <w:b/>
              </w:rPr>
            </w:pPr>
            <w:r w:rsidRPr="00467FCF">
              <w:rPr>
                <w:rFonts w:ascii="Verdana" w:hAnsi="Verdana"/>
                <w:b/>
                <w:color w:val="1F497D" w:themeColor="text2"/>
                <w:sz w:val="18"/>
                <w:szCs w:val="18"/>
              </w:rPr>
              <w:t>Observações adicionais:</w:t>
            </w:r>
            <w:r>
              <w:rPr>
                <w:rFonts w:ascii="Verdana" w:hAnsi="Verdana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/>
                  <w:color w:val="1F497D" w:themeColor="text2"/>
                  <w:sz w:val="18"/>
                  <w:szCs w:val="18"/>
                </w:rPr>
                <w:id w:val="1153800071"/>
                <w:placeholder>
                  <w:docPart w:val="51BAE18900D94A8BA0F5882DAC013C88"/>
                </w:placeholder>
                <w:showingPlcHdr/>
                <w:text/>
              </w:sdtPr>
              <w:sdtEndPr/>
              <w:sdtContent>
                <w:r>
                  <w:rPr>
                    <w:rFonts w:ascii="Verdana" w:hAnsi="Verdana"/>
                    <w:sz w:val="18"/>
                    <w:szCs w:val="18"/>
                  </w:rPr>
                  <w:t xml:space="preserve"> </w:t>
                </w:r>
                <w:r w:rsidRPr="001047D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O demandante pode adicionalmente discorrer sobre sua satisfação com o projeto</w:t>
                </w:r>
                <w:r w:rsidR="00AE36C9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, além das indicações do quadro </w:t>
                </w:r>
                <w:proofErr w:type="gramStart"/>
                <w:r w:rsidR="00AE36C9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anterio</w:t>
                </w:r>
                <w:r w:rsidR="00084A29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r</w:t>
                </w:r>
                <w:r w:rsidRPr="00F3462B">
                  <w:rPr>
                    <w:rStyle w:val="TextodoEspaoReservado"/>
                  </w:rPr>
                  <w:t>.</w:t>
                </w:r>
                <w:proofErr w:type="gramEnd"/>
              </w:sdtContent>
            </w:sdt>
          </w:p>
        </w:tc>
      </w:tr>
    </w:tbl>
    <w:p w14:paraId="7FB01A73" w14:textId="77777777" w:rsidR="008753D2" w:rsidRDefault="008753D2" w:rsidP="005E0CFF">
      <w:pPr>
        <w:pStyle w:val="Ttulo1"/>
        <w:spacing w:before="240" w:after="0"/>
        <w:jc w:val="both"/>
        <w:rPr>
          <w:rFonts w:ascii="Verdana" w:hAnsi="Verdana"/>
          <w:sz w:val="22"/>
          <w:szCs w:val="22"/>
        </w:rPr>
      </w:pPr>
      <w:bookmarkStart w:id="3" w:name="_Toc434416399"/>
      <w:bookmarkEnd w:id="0"/>
      <w:r w:rsidRPr="00124040">
        <w:rPr>
          <w:rFonts w:ascii="Verdana" w:hAnsi="Verdana"/>
          <w:sz w:val="22"/>
          <w:szCs w:val="22"/>
        </w:rPr>
        <w:t>ASSINATURAS</w:t>
      </w:r>
      <w:bookmarkEnd w:id="3"/>
      <w:r w:rsidRPr="00124040">
        <w:rPr>
          <w:rFonts w:ascii="Verdana" w:hAnsi="Verdana"/>
          <w:sz w:val="22"/>
          <w:szCs w:val="22"/>
        </w:rPr>
        <w:t xml:space="preserve"> </w:t>
      </w:r>
    </w:p>
    <w:p w14:paraId="21F3AA4F" w14:textId="0EE2B5C5" w:rsidR="00971DC0" w:rsidRDefault="009C09C9" w:rsidP="00061BDA">
      <w:pPr>
        <w:spacing w:after="0" w:line="240" w:lineRule="auto"/>
      </w:pPr>
      <w:r w:rsidRPr="0057064D">
        <w:t>Não obstante as considerações acima, o</w:t>
      </w:r>
      <w:r w:rsidR="00061BDA" w:rsidRPr="0057064D">
        <w:t>s abaixo assinados concordam com o encerramento do projeto.</w:t>
      </w:r>
    </w:p>
    <w:p w14:paraId="4379A289" w14:textId="77777777" w:rsidR="001047D7" w:rsidRPr="0057064D" w:rsidRDefault="001047D7" w:rsidP="00061BDA">
      <w:pPr>
        <w:spacing w:after="0" w:line="240" w:lineRule="auto"/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353"/>
      </w:tblGrid>
      <w:tr w:rsidR="00CF2755" w14:paraId="39DCD42A" w14:textId="77777777" w:rsidTr="00C61175">
        <w:trPr>
          <w:trHeight w:val="451"/>
        </w:trPr>
        <w:tc>
          <w:tcPr>
            <w:tcW w:w="4537" w:type="dxa"/>
            <w:shd w:val="pct15" w:color="auto" w:fill="auto"/>
          </w:tcPr>
          <w:p w14:paraId="404E7137" w14:textId="77777777" w:rsidR="00CF2755" w:rsidRDefault="00CF2755" w:rsidP="00C61175">
            <w:pPr>
              <w:spacing w:after="0" w:line="240" w:lineRule="auto"/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gERENTE DO PROJETO: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  <w:p w14:paraId="1C5A27AB" w14:textId="77777777" w:rsidR="00CF2755" w:rsidRPr="004B20B8" w:rsidRDefault="00CF2755" w:rsidP="00C61175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5353" w:type="dxa"/>
          </w:tcPr>
          <w:p w14:paraId="49B0990C" w14:textId="77777777" w:rsidR="00CF2755" w:rsidRDefault="00CF2755" w:rsidP="00C61175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14:paraId="7F1DEB67" w14:textId="77777777" w:rsidR="00CF2755" w:rsidRPr="002D6359" w:rsidRDefault="00CF2755" w:rsidP="00C61175">
            <w:pPr>
              <w:spacing w:before="120"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F507F0" w14:paraId="32B61407" w14:textId="77777777" w:rsidTr="002475E4">
        <w:trPr>
          <w:trHeight w:val="405"/>
        </w:trPr>
        <w:tc>
          <w:tcPr>
            <w:tcW w:w="4537" w:type="dxa"/>
            <w:shd w:val="pct15" w:color="auto" w:fill="auto"/>
          </w:tcPr>
          <w:p w14:paraId="3D8373E8" w14:textId="77777777" w:rsidR="00F507F0" w:rsidRPr="004B20B8" w:rsidRDefault="00F507F0" w:rsidP="002475E4">
            <w:pPr>
              <w:spacing w:after="0" w:line="240" w:lineRule="auto"/>
              <w:rPr>
                <w:rFonts w:ascii="Verdana" w:hAnsi="Verdana"/>
                <w:b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PATROCINADOR: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14:paraId="77024FFD" w14:textId="77777777" w:rsidR="00F507F0" w:rsidRDefault="00F507F0" w:rsidP="002475E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14:paraId="1EEE300D" w14:textId="77777777" w:rsidR="00F507F0" w:rsidRPr="002D6359" w:rsidRDefault="00F507F0" w:rsidP="002475E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  <w:tr w:rsidR="00F507F0" w14:paraId="5E5061EE" w14:textId="77777777" w:rsidTr="002475E4">
        <w:trPr>
          <w:trHeight w:val="405"/>
        </w:trPr>
        <w:tc>
          <w:tcPr>
            <w:tcW w:w="4537" w:type="dxa"/>
            <w:shd w:val="pct15" w:color="auto" w:fill="auto"/>
          </w:tcPr>
          <w:p w14:paraId="0E2B17F4" w14:textId="77777777" w:rsidR="00F507F0" w:rsidRDefault="00F507F0" w:rsidP="002475E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DEMANDANTE: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&lt;</w:t>
            </w:r>
            <w:r w:rsidRPr="003D60B2">
              <w:rPr>
                <w:rFonts w:ascii="Verdana" w:hAnsi="Verdana"/>
                <w:i/>
                <w:color w:val="FF0000"/>
                <w:sz w:val="16"/>
                <w:szCs w:val="20"/>
              </w:rPr>
              <w:t xml:space="preserve">nome </w:t>
            </w:r>
            <w:r w:rsidRPr="003D60B2">
              <w:rPr>
                <w:rFonts w:ascii="Verdana" w:hAnsi="Verdana"/>
                <w:i/>
                <w:caps/>
                <w:color w:val="FF0000"/>
                <w:sz w:val="16"/>
                <w:szCs w:val="20"/>
              </w:rPr>
              <w:t>&gt;</w:t>
            </w:r>
          </w:p>
        </w:tc>
        <w:tc>
          <w:tcPr>
            <w:tcW w:w="5353" w:type="dxa"/>
          </w:tcPr>
          <w:p w14:paraId="2642A317" w14:textId="77777777" w:rsidR="00F507F0" w:rsidRDefault="00F507F0" w:rsidP="002475E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 xml:space="preserve">Data e </w:t>
            </w:r>
            <w:r w:rsidRPr="002D6359"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  <w:t>Assinatura:</w:t>
            </w:r>
          </w:p>
          <w:p w14:paraId="31928DA3" w14:textId="77777777" w:rsidR="00F507F0" w:rsidRDefault="00F507F0" w:rsidP="002475E4">
            <w:pPr>
              <w:spacing w:after="0" w:line="240" w:lineRule="auto"/>
              <w:rPr>
                <w:rFonts w:ascii="Verdana" w:hAnsi="Verdana"/>
                <w:b/>
                <w:caps/>
                <w:color w:val="1F497D"/>
                <w:sz w:val="20"/>
                <w:szCs w:val="20"/>
              </w:rPr>
            </w:pPr>
          </w:p>
        </w:tc>
      </w:tr>
    </w:tbl>
    <w:p w14:paraId="071B4DC7" w14:textId="77777777" w:rsidR="00F507F0" w:rsidRPr="004540C4" w:rsidRDefault="00F507F0">
      <w:pPr>
        <w:jc w:val="both"/>
      </w:pPr>
    </w:p>
    <w:sectPr w:rsidR="00F507F0" w:rsidRPr="004540C4" w:rsidSect="005E0CFF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7" w:h="16840" w:code="9"/>
      <w:pgMar w:top="1418" w:right="708" w:bottom="1134" w:left="155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18193" w14:textId="77777777" w:rsidR="002475E4" w:rsidRDefault="002475E4">
      <w:r>
        <w:separator/>
      </w:r>
    </w:p>
  </w:endnote>
  <w:endnote w:type="continuationSeparator" w:id="0">
    <w:p w14:paraId="67698592" w14:textId="77777777" w:rsidR="002475E4" w:rsidRDefault="002475E4">
      <w:r>
        <w:continuationSeparator/>
      </w:r>
    </w:p>
  </w:endnote>
  <w:endnote w:type="continuationNotice" w:id="1">
    <w:p w14:paraId="77F0292B" w14:textId="77777777" w:rsidR="002475E4" w:rsidRDefault="00247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F28C" w14:textId="77777777" w:rsidR="002475E4" w:rsidRDefault="002475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2BD27A" w14:textId="77777777" w:rsidR="002475E4" w:rsidRDefault="002475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F82A1" w14:textId="08AC250C" w:rsidR="002475E4" w:rsidRPr="00062A6C" w:rsidRDefault="00062A6C" w:rsidP="00CF2755">
    <w:pPr>
      <w:pStyle w:val="Rodap"/>
      <w:spacing w:before="120" w:after="0" w:line="240" w:lineRule="auto"/>
      <w:rPr>
        <w:rFonts w:ascii="Arial" w:hAnsi="Arial" w:cs="Arial"/>
        <w:b/>
        <w:sz w:val="20"/>
        <w:szCs w:val="20"/>
      </w:rPr>
    </w:pPr>
    <w:sdt>
      <w:sdtPr>
        <w:rPr>
          <w:rFonts w:ascii="Verdana" w:hAnsi="Verdana"/>
          <w:i/>
          <w:noProof/>
          <w:sz w:val="14"/>
          <w:szCs w:val="14"/>
          <w:lang w:eastAsia="pt-BR"/>
        </w:rPr>
        <w:alias w:val="Título"/>
        <w:tag w:val=""/>
        <w:id w:val="88128231"/>
        <w:placeholder>
          <w:docPart w:val="99EFAB1BEA77476DB16843AFD0897D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8747F6">
          <w:rPr>
            <w:rFonts w:ascii="Verdana" w:hAnsi="Verdana"/>
            <w:i/>
            <w:noProof/>
            <w:sz w:val="14"/>
            <w:szCs w:val="14"/>
            <w:lang w:eastAsia="pt-BR"/>
          </w:rPr>
          <w:t>MGPS - Relatório de Encerramento do Projeto – Modelo revisado em 2024</w:t>
        </w:r>
      </w:sdtContent>
    </w:sdt>
    <w:r w:rsidR="002475E4" w:rsidRPr="00062A6C">
      <w:rPr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886DA" wp14:editId="0B6A36E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666115"/>
              <wp:effectExtent l="0" t="0" r="0" b="0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666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9B28D4" w14:textId="77777777" w:rsidR="002475E4" w:rsidRPr="009C426A" w:rsidRDefault="002475E4">
                          <w:pPr>
                            <w:pStyle w:val="Rodap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747F6">
                            <w:rPr>
                              <w:rFonts w:ascii="Verdana" w:hAnsi="Verdan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4B7A17CB" w14:textId="77777777" w:rsidR="002475E4" w:rsidRDefault="002475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5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14:paraId="309B28D4" w14:textId="77777777" w:rsidR="002475E4" w:rsidRPr="009C426A" w:rsidRDefault="002475E4">
                    <w:pPr>
                      <w:pStyle w:val="Rodap"/>
                      <w:jc w:val="right"/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instrText>PAGE  \* Arabic  \* MERGEFORMAT</w:instrTex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8747F6">
                      <w:rPr>
                        <w:rFonts w:ascii="Verdana" w:hAnsi="Verdan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14:paraId="4B7A17CB" w14:textId="77777777" w:rsidR="002475E4" w:rsidRDefault="002475E4"/>
                </w:txbxContent>
              </v:textbox>
              <w10:wrap anchorx="margin" anchory="margin"/>
            </v:shape>
          </w:pict>
        </mc:Fallback>
      </mc:AlternateContent>
    </w:r>
    <w:r w:rsidR="002475E4" w:rsidRPr="00062A6C">
      <w:rPr>
        <w:b/>
        <w:noProof/>
        <w:sz w:val="20"/>
        <w:szCs w:val="20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4CA2B38" wp14:editId="5AE8C64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9450" cy="36195"/>
              <wp:effectExtent l="0" t="0" r="0" b="1905"/>
              <wp:wrapSquare wrapText="bothSides"/>
              <wp:docPr id="58" name="Retâ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53.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3FF44" w14:textId="77777777" w:rsidR="002475E4" w:rsidRDefault="002475E4">
      <w:r>
        <w:separator/>
      </w:r>
    </w:p>
  </w:footnote>
  <w:footnote w:type="continuationSeparator" w:id="0">
    <w:p w14:paraId="55656F97" w14:textId="77777777" w:rsidR="002475E4" w:rsidRDefault="002475E4">
      <w:r>
        <w:continuationSeparator/>
      </w:r>
    </w:p>
  </w:footnote>
  <w:footnote w:type="continuationNotice" w:id="1">
    <w:p w14:paraId="7F5E6D8F" w14:textId="77777777" w:rsidR="002475E4" w:rsidRDefault="002475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899CC" w14:textId="77777777" w:rsidR="002475E4" w:rsidRDefault="002475E4" w:rsidP="0058235C">
    <w:pPr>
      <w:spacing w:after="0"/>
    </w:pPr>
  </w:p>
  <w:tbl>
    <w:tblPr>
      <w:tblStyle w:val="Tabelacomgrade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05"/>
    </w:tblGrid>
    <w:tr w:rsidR="002475E4" w14:paraId="1D8D1981" w14:textId="77777777" w:rsidTr="005E0CFF">
      <w:tc>
        <w:tcPr>
          <w:tcW w:w="1560" w:type="dxa"/>
        </w:tcPr>
        <w:p w14:paraId="71811D1E" w14:textId="77777777" w:rsidR="002475E4" w:rsidRDefault="002475E4" w:rsidP="0058235C">
          <w:pPr>
            <w:spacing w:after="0"/>
          </w:pPr>
          <w:r>
            <w:rPr>
              <w:rFonts w:ascii="Franklin Gothic Demi" w:hAnsi="Franklin Gothic Demi"/>
              <w:b/>
              <w:noProof/>
              <w:color w:val="1F497D" w:themeColor="text2"/>
              <w:sz w:val="18"/>
              <w:lang w:eastAsia="pt-BR"/>
            </w:rPr>
            <w:drawing>
              <wp:inline distT="0" distB="0" distL="0" distR="0" wp14:anchorId="4EFCCB08" wp14:editId="5305C527">
                <wp:extent cx="676275" cy="508739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054" cy="512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01470B67" w14:textId="3C751328" w:rsidR="002475E4" w:rsidRDefault="002475E4" w:rsidP="00FF34EB">
          <w:pPr>
            <w:spacing w:after="0"/>
            <w:jc w:val="center"/>
          </w:pPr>
          <w:r>
            <w:rPr>
              <w:rFonts w:ascii="Verdana" w:hAnsi="Verdana"/>
              <w:b/>
              <w:sz w:val="32"/>
              <w:szCs w:val="32"/>
            </w:rPr>
            <w:t>Relatório de Encerramento do Projeto - REP</w:t>
          </w:r>
        </w:p>
      </w:tc>
    </w:tr>
  </w:tbl>
  <w:p w14:paraId="49182E59" w14:textId="77777777" w:rsidR="002475E4" w:rsidRDefault="002475E4" w:rsidP="0058235C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4F901C5"/>
    <w:multiLevelType w:val="multilevel"/>
    <w:tmpl w:val="F39C359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78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pos w:val="beneathText"/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2"/>
    <w:rsid w:val="00005C12"/>
    <w:rsid w:val="000063CC"/>
    <w:rsid w:val="00007EE5"/>
    <w:rsid w:val="000121E8"/>
    <w:rsid w:val="000125D5"/>
    <w:rsid w:val="00013C4F"/>
    <w:rsid w:val="00014082"/>
    <w:rsid w:val="000158EC"/>
    <w:rsid w:val="00020FBA"/>
    <w:rsid w:val="00023391"/>
    <w:rsid w:val="00027110"/>
    <w:rsid w:val="00027594"/>
    <w:rsid w:val="000336E6"/>
    <w:rsid w:val="00033D63"/>
    <w:rsid w:val="00036E16"/>
    <w:rsid w:val="00037019"/>
    <w:rsid w:val="00045960"/>
    <w:rsid w:val="00061BDA"/>
    <w:rsid w:val="00062A6C"/>
    <w:rsid w:val="000653B1"/>
    <w:rsid w:val="000710EC"/>
    <w:rsid w:val="0008002F"/>
    <w:rsid w:val="000819C5"/>
    <w:rsid w:val="00084A29"/>
    <w:rsid w:val="00084B0A"/>
    <w:rsid w:val="00084DF7"/>
    <w:rsid w:val="0008623F"/>
    <w:rsid w:val="00086689"/>
    <w:rsid w:val="00091C89"/>
    <w:rsid w:val="00092A7A"/>
    <w:rsid w:val="00094D77"/>
    <w:rsid w:val="000964BC"/>
    <w:rsid w:val="000A1F58"/>
    <w:rsid w:val="000A3DF7"/>
    <w:rsid w:val="000A49C2"/>
    <w:rsid w:val="000A4ECA"/>
    <w:rsid w:val="000B1D1E"/>
    <w:rsid w:val="000C070A"/>
    <w:rsid w:val="000C2722"/>
    <w:rsid w:val="000C560E"/>
    <w:rsid w:val="000D2D28"/>
    <w:rsid w:val="000D54C4"/>
    <w:rsid w:val="000D7356"/>
    <w:rsid w:val="000D7B38"/>
    <w:rsid w:val="000E1DF2"/>
    <w:rsid w:val="000E2B12"/>
    <w:rsid w:val="000E6500"/>
    <w:rsid w:val="000F1C3E"/>
    <w:rsid w:val="000F4B29"/>
    <w:rsid w:val="000F51BE"/>
    <w:rsid w:val="000F726B"/>
    <w:rsid w:val="001047D7"/>
    <w:rsid w:val="001060FE"/>
    <w:rsid w:val="0011067A"/>
    <w:rsid w:val="00112CF1"/>
    <w:rsid w:val="00112EAA"/>
    <w:rsid w:val="00122CE4"/>
    <w:rsid w:val="00124040"/>
    <w:rsid w:val="00127E27"/>
    <w:rsid w:val="00130B13"/>
    <w:rsid w:val="00137070"/>
    <w:rsid w:val="0014067B"/>
    <w:rsid w:val="001548F3"/>
    <w:rsid w:val="00156F9F"/>
    <w:rsid w:val="001611F7"/>
    <w:rsid w:val="001630B2"/>
    <w:rsid w:val="0016530F"/>
    <w:rsid w:val="00170A5E"/>
    <w:rsid w:val="00170F3D"/>
    <w:rsid w:val="001770AC"/>
    <w:rsid w:val="00184DED"/>
    <w:rsid w:val="0019022D"/>
    <w:rsid w:val="00193B8D"/>
    <w:rsid w:val="00195BC3"/>
    <w:rsid w:val="00195DD8"/>
    <w:rsid w:val="001A1F45"/>
    <w:rsid w:val="001A5CCC"/>
    <w:rsid w:val="001A5F14"/>
    <w:rsid w:val="001B1D5B"/>
    <w:rsid w:val="001B6140"/>
    <w:rsid w:val="001B6D3A"/>
    <w:rsid w:val="001B7EC8"/>
    <w:rsid w:val="001C1E1A"/>
    <w:rsid w:val="001C6105"/>
    <w:rsid w:val="001C6C3C"/>
    <w:rsid w:val="001D3E6B"/>
    <w:rsid w:val="001D4638"/>
    <w:rsid w:val="001D50F0"/>
    <w:rsid w:val="001D6650"/>
    <w:rsid w:val="001E2E8A"/>
    <w:rsid w:val="001F21C2"/>
    <w:rsid w:val="001F7BCE"/>
    <w:rsid w:val="00200EFD"/>
    <w:rsid w:val="00206912"/>
    <w:rsid w:val="00211419"/>
    <w:rsid w:val="00211B44"/>
    <w:rsid w:val="002124B0"/>
    <w:rsid w:val="00212CF2"/>
    <w:rsid w:val="00213C7A"/>
    <w:rsid w:val="00214D6A"/>
    <w:rsid w:val="0021503A"/>
    <w:rsid w:val="00224343"/>
    <w:rsid w:val="00227B28"/>
    <w:rsid w:val="00233237"/>
    <w:rsid w:val="00246961"/>
    <w:rsid w:val="00247524"/>
    <w:rsid w:val="002475E4"/>
    <w:rsid w:val="002518A1"/>
    <w:rsid w:val="00252C2D"/>
    <w:rsid w:val="002551A4"/>
    <w:rsid w:val="00260944"/>
    <w:rsid w:val="00264F9E"/>
    <w:rsid w:val="0026665F"/>
    <w:rsid w:val="00270C94"/>
    <w:rsid w:val="00273AD7"/>
    <w:rsid w:val="00277D1A"/>
    <w:rsid w:val="00280807"/>
    <w:rsid w:val="00280EBA"/>
    <w:rsid w:val="00282036"/>
    <w:rsid w:val="00283178"/>
    <w:rsid w:val="00286530"/>
    <w:rsid w:val="00287DAE"/>
    <w:rsid w:val="00291419"/>
    <w:rsid w:val="00296F07"/>
    <w:rsid w:val="002A0AB6"/>
    <w:rsid w:val="002A3B2B"/>
    <w:rsid w:val="002A43A4"/>
    <w:rsid w:val="002B0FB3"/>
    <w:rsid w:val="002C4232"/>
    <w:rsid w:val="002C48A0"/>
    <w:rsid w:val="002D3758"/>
    <w:rsid w:val="002D3AAF"/>
    <w:rsid w:val="002D6359"/>
    <w:rsid w:val="002E0FDB"/>
    <w:rsid w:val="002E1AA2"/>
    <w:rsid w:val="002E24AF"/>
    <w:rsid w:val="002E302A"/>
    <w:rsid w:val="002E4D8F"/>
    <w:rsid w:val="002F0813"/>
    <w:rsid w:val="002F4934"/>
    <w:rsid w:val="002F719D"/>
    <w:rsid w:val="003027D0"/>
    <w:rsid w:val="00306E8C"/>
    <w:rsid w:val="00315C6D"/>
    <w:rsid w:val="00322A50"/>
    <w:rsid w:val="00325013"/>
    <w:rsid w:val="00331607"/>
    <w:rsid w:val="003324D0"/>
    <w:rsid w:val="00334727"/>
    <w:rsid w:val="0034363C"/>
    <w:rsid w:val="00347187"/>
    <w:rsid w:val="003527E8"/>
    <w:rsid w:val="00361887"/>
    <w:rsid w:val="00367380"/>
    <w:rsid w:val="003738A3"/>
    <w:rsid w:val="003749C6"/>
    <w:rsid w:val="00374A15"/>
    <w:rsid w:val="00374D27"/>
    <w:rsid w:val="00376963"/>
    <w:rsid w:val="00376E34"/>
    <w:rsid w:val="0038094E"/>
    <w:rsid w:val="00380B32"/>
    <w:rsid w:val="00382B12"/>
    <w:rsid w:val="00383634"/>
    <w:rsid w:val="00384A4F"/>
    <w:rsid w:val="003859E2"/>
    <w:rsid w:val="003867B8"/>
    <w:rsid w:val="00390234"/>
    <w:rsid w:val="00391FCF"/>
    <w:rsid w:val="00395B70"/>
    <w:rsid w:val="00396E79"/>
    <w:rsid w:val="003A7DF8"/>
    <w:rsid w:val="003B08CD"/>
    <w:rsid w:val="003B08E6"/>
    <w:rsid w:val="003B2361"/>
    <w:rsid w:val="003C24E3"/>
    <w:rsid w:val="003C3427"/>
    <w:rsid w:val="003D2110"/>
    <w:rsid w:val="003D28A2"/>
    <w:rsid w:val="003D500D"/>
    <w:rsid w:val="003D6022"/>
    <w:rsid w:val="003D6CFF"/>
    <w:rsid w:val="003E438B"/>
    <w:rsid w:val="003E55D6"/>
    <w:rsid w:val="003E5DA6"/>
    <w:rsid w:val="003E6321"/>
    <w:rsid w:val="003E6DE6"/>
    <w:rsid w:val="003E701B"/>
    <w:rsid w:val="003F28B6"/>
    <w:rsid w:val="003F4E33"/>
    <w:rsid w:val="003F5B02"/>
    <w:rsid w:val="003F6438"/>
    <w:rsid w:val="003F74BC"/>
    <w:rsid w:val="003F7AAE"/>
    <w:rsid w:val="004069B5"/>
    <w:rsid w:val="00411324"/>
    <w:rsid w:val="00412C77"/>
    <w:rsid w:val="00415BE5"/>
    <w:rsid w:val="004232C8"/>
    <w:rsid w:val="00424338"/>
    <w:rsid w:val="00431A4D"/>
    <w:rsid w:val="00433EE7"/>
    <w:rsid w:val="0043531C"/>
    <w:rsid w:val="00437444"/>
    <w:rsid w:val="004400AE"/>
    <w:rsid w:val="00440854"/>
    <w:rsid w:val="00441733"/>
    <w:rsid w:val="004446DB"/>
    <w:rsid w:val="004447B7"/>
    <w:rsid w:val="00444B1A"/>
    <w:rsid w:val="00445F32"/>
    <w:rsid w:val="00446AEB"/>
    <w:rsid w:val="0045221C"/>
    <w:rsid w:val="004601CE"/>
    <w:rsid w:val="0046136A"/>
    <w:rsid w:val="00465120"/>
    <w:rsid w:val="00467FCF"/>
    <w:rsid w:val="00470A50"/>
    <w:rsid w:val="00475C3A"/>
    <w:rsid w:val="00477A2A"/>
    <w:rsid w:val="004856DF"/>
    <w:rsid w:val="00485A90"/>
    <w:rsid w:val="00485EBF"/>
    <w:rsid w:val="004901CF"/>
    <w:rsid w:val="00490479"/>
    <w:rsid w:val="00491F89"/>
    <w:rsid w:val="00495753"/>
    <w:rsid w:val="00496D6C"/>
    <w:rsid w:val="004972BF"/>
    <w:rsid w:val="004A7660"/>
    <w:rsid w:val="004B20B8"/>
    <w:rsid w:val="004B44AD"/>
    <w:rsid w:val="004B53D9"/>
    <w:rsid w:val="004B7349"/>
    <w:rsid w:val="004C0ECC"/>
    <w:rsid w:val="004C114A"/>
    <w:rsid w:val="004C1380"/>
    <w:rsid w:val="004C14EB"/>
    <w:rsid w:val="004C55F3"/>
    <w:rsid w:val="004D06B9"/>
    <w:rsid w:val="004D2E3A"/>
    <w:rsid w:val="004D7830"/>
    <w:rsid w:val="004E1235"/>
    <w:rsid w:val="004E38EB"/>
    <w:rsid w:val="004E4F00"/>
    <w:rsid w:val="004E7E1F"/>
    <w:rsid w:val="004F0597"/>
    <w:rsid w:val="004F1F09"/>
    <w:rsid w:val="004F2873"/>
    <w:rsid w:val="004F30FB"/>
    <w:rsid w:val="004F4FBB"/>
    <w:rsid w:val="00500391"/>
    <w:rsid w:val="0050075F"/>
    <w:rsid w:val="005008F6"/>
    <w:rsid w:val="005031A6"/>
    <w:rsid w:val="00505C3A"/>
    <w:rsid w:val="00505E2E"/>
    <w:rsid w:val="005074B5"/>
    <w:rsid w:val="00513226"/>
    <w:rsid w:val="0051371A"/>
    <w:rsid w:val="0051466F"/>
    <w:rsid w:val="00516265"/>
    <w:rsid w:val="00521718"/>
    <w:rsid w:val="00524F8A"/>
    <w:rsid w:val="00527041"/>
    <w:rsid w:val="00530223"/>
    <w:rsid w:val="00530BC5"/>
    <w:rsid w:val="005311C8"/>
    <w:rsid w:val="00533184"/>
    <w:rsid w:val="00533EAE"/>
    <w:rsid w:val="0053794F"/>
    <w:rsid w:val="00541015"/>
    <w:rsid w:val="005451BA"/>
    <w:rsid w:val="00552FCA"/>
    <w:rsid w:val="00557335"/>
    <w:rsid w:val="00565EF3"/>
    <w:rsid w:val="005666D5"/>
    <w:rsid w:val="00566849"/>
    <w:rsid w:val="00567FF4"/>
    <w:rsid w:val="0057059C"/>
    <w:rsid w:val="0057064D"/>
    <w:rsid w:val="005712D6"/>
    <w:rsid w:val="005732DE"/>
    <w:rsid w:val="005744D8"/>
    <w:rsid w:val="00581123"/>
    <w:rsid w:val="0058235C"/>
    <w:rsid w:val="00584FB9"/>
    <w:rsid w:val="005859F9"/>
    <w:rsid w:val="0058626C"/>
    <w:rsid w:val="005927AE"/>
    <w:rsid w:val="005A061C"/>
    <w:rsid w:val="005A1FB3"/>
    <w:rsid w:val="005A4CB0"/>
    <w:rsid w:val="005A6854"/>
    <w:rsid w:val="005B1690"/>
    <w:rsid w:val="005B2025"/>
    <w:rsid w:val="005B2C79"/>
    <w:rsid w:val="005B34EF"/>
    <w:rsid w:val="005B6DFD"/>
    <w:rsid w:val="005C5E2C"/>
    <w:rsid w:val="005C655F"/>
    <w:rsid w:val="005C73F5"/>
    <w:rsid w:val="005C7BD4"/>
    <w:rsid w:val="005C7DC0"/>
    <w:rsid w:val="005D153D"/>
    <w:rsid w:val="005D21F6"/>
    <w:rsid w:val="005D3C66"/>
    <w:rsid w:val="005E0CFF"/>
    <w:rsid w:val="005E657C"/>
    <w:rsid w:val="005E72AB"/>
    <w:rsid w:val="005E77E4"/>
    <w:rsid w:val="005E7C38"/>
    <w:rsid w:val="005F0074"/>
    <w:rsid w:val="005F3215"/>
    <w:rsid w:val="005F73BF"/>
    <w:rsid w:val="005F7A37"/>
    <w:rsid w:val="00603B60"/>
    <w:rsid w:val="00603B98"/>
    <w:rsid w:val="00606058"/>
    <w:rsid w:val="00606263"/>
    <w:rsid w:val="0060633C"/>
    <w:rsid w:val="006116EC"/>
    <w:rsid w:val="00620D4F"/>
    <w:rsid w:val="006235D8"/>
    <w:rsid w:val="00627006"/>
    <w:rsid w:val="00630444"/>
    <w:rsid w:val="00643F40"/>
    <w:rsid w:val="00647300"/>
    <w:rsid w:val="00653A2B"/>
    <w:rsid w:val="0066149C"/>
    <w:rsid w:val="00672951"/>
    <w:rsid w:val="00672DFF"/>
    <w:rsid w:val="00675F5C"/>
    <w:rsid w:val="006819D6"/>
    <w:rsid w:val="00682FD9"/>
    <w:rsid w:val="006843B8"/>
    <w:rsid w:val="00684B05"/>
    <w:rsid w:val="00687BE9"/>
    <w:rsid w:val="00687BF7"/>
    <w:rsid w:val="00696F36"/>
    <w:rsid w:val="00697260"/>
    <w:rsid w:val="006A40DF"/>
    <w:rsid w:val="006A432D"/>
    <w:rsid w:val="006A7313"/>
    <w:rsid w:val="006B317A"/>
    <w:rsid w:val="006B7E84"/>
    <w:rsid w:val="006C26A7"/>
    <w:rsid w:val="006C4115"/>
    <w:rsid w:val="006C4795"/>
    <w:rsid w:val="006D1E1D"/>
    <w:rsid w:val="006D6B9C"/>
    <w:rsid w:val="006E4BBA"/>
    <w:rsid w:val="006E59D4"/>
    <w:rsid w:val="006E77CD"/>
    <w:rsid w:val="006F141C"/>
    <w:rsid w:val="006F18F6"/>
    <w:rsid w:val="006F2088"/>
    <w:rsid w:val="006F5784"/>
    <w:rsid w:val="006F76BC"/>
    <w:rsid w:val="00702FFA"/>
    <w:rsid w:val="007126F4"/>
    <w:rsid w:val="00712D18"/>
    <w:rsid w:val="00715A28"/>
    <w:rsid w:val="00716D0B"/>
    <w:rsid w:val="00717D06"/>
    <w:rsid w:val="0072497C"/>
    <w:rsid w:val="00724BE2"/>
    <w:rsid w:val="007257E2"/>
    <w:rsid w:val="007314CE"/>
    <w:rsid w:val="00733F5A"/>
    <w:rsid w:val="007350F1"/>
    <w:rsid w:val="00735568"/>
    <w:rsid w:val="00737867"/>
    <w:rsid w:val="00741E30"/>
    <w:rsid w:val="00745039"/>
    <w:rsid w:val="00745C12"/>
    <w:rsid w:val="00752092"/>
    <w:rsid w:val="0075221C"/>
    <w:rsid w:val="00755AB3"/>
    <w:rsid w:val="00755C7F"/>
    <w:rsid w:val="007564F5"/>
    <w:rsid w:val="0076047A"/>
    <w:rsid w:val="0076114B"/>
    <w:rsid w:val="00765708"/>
    <w:rsid w:val="00766FEB"/>
    <w:rsid w:val="00770328"/>
    <w:rsid w:val="00771E1F"/>
    <w:rsid w:val="00781863"/>
    <w:rsid w:val="00781B1D"/>
    <w:rsid w:val="007837A3"/>
    <w:rsid w:val="00786985"/>
    <w:rsid w:val="00791C31"/>
    <w:rsid w:val="00794504"/>
    <w:rsid w:val="00796FB6"/>
    <w:rsid w:val="007A08EF"/>
    <w:rsid w:val="007A123E"/>
    <w:rsid w:val="007A2854"/>
    <w:rsid w:val="007A2C35"/>
    <w:rsid w:val="007B04E4"/>
    <w:rsid w:val="007B30C8"/>
    <w:rsid w:val="007B3C11"/>
    <w:rsid w:val="007B413F"/>
    <w:rsid w:val="007D0A0F"/>
    <w:rsid w:val="007D0F10"/>
    <w:rsid w:val="007D1AAA"/>
    <w:rsid w:val="007D26DF"/>
    <w:rsid w:val="007D616F"/>
    <w:rsid w:val="007D65A4"/>
    <w:rsid w:val="007E0F46"/>
    <w:rsid w:val="007E5D62"/>
    <w:rsid w:val="007F0EE6"/>
    <w:rsid w:val="007F1003"/>
    <w:rsid w:val="007F10AB"/>
    <w:rsid w:val="007F257B"/>
    <w:rsid w:val="007F46FE"/>
    <w:rsid w:val="008065B2"/>
    <w:rsid w:val="00813FB9"/>
    <w:rsid w:val="00814ABC"/>
    <w:rsid w:val="008151D9"/>
    <w:rsid w:val="008174BC"/>
    <w:rsid w:val="0082543C"/>
    <w:rsid w:val="008268C7"/>
    <w:rsid w:val="00830DF2"/>
    <w:rsid w:val="00836A0A"/>
    <w:rsid w:val="00836EF4"/>
    <w:rsid w:val="00840B3A"/>
    <w:rsid w:val="0084157E"/>
    <w:rsid w:val="00845DDB"/>
    <w:rsid w:val="0084718F"/>
    <w:rsid w:val="008574E5"/>
    <w:rsid w:val="00860F63"/>
    <w:rsid w:val="008619EF"/>
    <w:rsid w:val="00861B03"/>
    <w:rsid w:val="008629B7"/>
    <w:rsid w:val="0086364A"/>
    <w:rsid w:val="0087077C"/>
    <w:rsid w:val="00872F67"/>
    <w:rsid w:val="008747F6"/>
    <w:rsid w:val="008750C2"/>
    <w:rsid w:val="008753D2"/>
    <w:rsid w:val="00886638"/>
    <w:rsid w:val="00895E77"/>
    <w:rsid w:val="008A067F"/>
    <w:rsid w:val="008A0DDF"/>
    <w:rsid w:val="008A25FE"/>
    <w:rsid w:val="008A2755"/>
    <w:rsid w:val="008A2B28"/>
    <w:rsid w:val="008A5A18"/>
    <w:rsid w:val="008B0192"/>
    <w:rsid w:val="008B2199"/>
    <w:rsid w:val="008B5A0F"/>
    <w:rsid w:val="008C3A86"/>
    <w:rsid w:val="008C593A"/>
    <w:rsid w:val="008C5C1B"/>
    <w:rsid w:val="008C7155"/>
    <w:rsid w:val="008C7C0B"/>
    <w:rsid w:val="008D0DFF"/>
    <w:rsid w:val="008D1E0B"/>
    <w:rsid w:val="008D4E80"/>
    <w:rsid w:val="008D70AF"/>
    <w:rsid w:val="008D7343"/>
    <w:rsid w:val="008D772E"/>
    <w:rsid w:val="008F04DA"/>
    <w:rsid w:val="008F0E67"/>
    <w:rsid w:val="008F1F04"/>
    <w:rsid w:val="008F49B7"/>
    <w:rsid w:val="008F5EC8"/>
    <w:rsid w:val="008F6805"/>
    <w:rsid w:val="00900DE2"/>
    <w:rsid w:val="00904512"/>
    <w:rsid w:val="0090481C"/>
    <w:rsid w:val="009054C9"/>
    <w:rsid w:val="00905970"/>
    <w:rsid w:val="00905D2B"/>
    <w:rsid w:val="00907FA7"/>
    <w:rsid w:val="00911EBF"/>
    <w:rsid w:val="00912744"/>
    <w:rsid w:val="0091444D"/>
    <w:rsid w:val="009149EA"/>
    <w:rsid w:val="009172BB"/>
    <w:rsid w:val="0092026F"/>
    <w:rsid w:val="009224D6"/>
    <w:rsid w:val="00924360"/>
    <w:rsid w:val="00927C09"/>
    <w:rsid w:val="009308BA"/>
    <w:rsid w:val="00930A3A"/>
    <w:rsid w:val="00933B24"/>
    <w:rsid w:val="0094344F"/>
    <w:rsid w:val="00943FD5"/>
    <w:rsid w:val="009460E1"/>
    <w:rsid w:val="00946DB4"/>
    <w:rsid w:val="0094773C"/>
    <w:rsid w:val="009517D2"/>
    <w:rsid w:val="00952047"/>
    <w:rsid w:val="0095452C"/>
    <w:rsid w:val="009609EC"/>
    <w:rsid w:val="0096238C"/>
    <w:rsid w:val="0096764C"/>
    <w:rsid w:val="00971DC0"/>
    <w:rsid w:val="0097219E"/>
    <w:rsid w:val="00980DAB"/>
    <w:rsid w:val="00983533"/>
    <w:rsid w:val="0099528A"/>
    <w:rsid w:val="0099572B"/>
    <w:rsid w:val="009968A9"/>
    <w:rsid w:val="00997646"/>
    <w:rsid w:val="009A2C6A"/>
    <w:rsid w:val="009A3C61"/>
    <w:rsid w:val="009A562B"/>
    <w:rsid w:val="009B0C1D"/>
    <w:rsid w:val="009B35FC"/>
    <w:rsid w:val="009B3667"/>
    <w:rsid w:val="009B6C49"/>
    <w:rsid w:val="009C09C9"/>
    <w:rsid w:val="009C2B18"/>
    <w:rsid w:val="009C2E54"/>
    <w:rsid w:val="009C34CF"/>
    <w:rsid w:val="009C426A"/>
    <w:rsid w:val="009D254F"/>
    <w:rsid w:val="009D71A7"/>
    <w:rsid w:val="009E4E49"/>
    <w:rsid w:val="009E5D7D"/>
    <w:rsid w:val="009F5955"/>
    <w:rsid w:val="009F7163"/>
    <w:rsid w:val="00A01015"/>
    <w:rsid w:val="00A0233F"/>
    <w:rsid w:val="00A025B7"/>
    <w:rsid w:val="00A03DFF"/>
    <w:rsid w:val="00A064CB"/>
    <w:rsid w:val="00A162DB"/>
    <w:rsid w:val="00A21229"/>
    <w:rsid w:val="00A21E43"/>
    <w:rsid w:val="00A225BE"/>
    <w:rsid w:val="00A22E24"/>
    <w:rsid w:val="00A243FC"/>
    <w:rsid w:val="00A26DDD"/>
    <w:rsid w:val="00A32EFB"/>
    <w:rsid w:val="00A33207"/>
    <w:rsid w:val="00A36060"/>
    <w:rsid w:val="00A418F9"/>
    <w:rsid w:val="00A46045"/>
    <w:rsid w:val="00A47E9E"/>
    <w:rsid w:val="00A50067"/>
    <w:rsid w:val="00A5349D"/>
    <w:rsid w:val="00A55826"/>
    <w:rsid w:val="00A56645"/>
    <w:rsid w:val="00A57ADD"/>
    <w:rsid w:val="00A60853"/>
    <w:rsid w:val="00A64AB7"/>
    <w:rsid w:val="00A66EB2"/>
    <w:rsid w:val="00A7178D"/>
    <w:rsid w:val="00A76076"/>
    <w:rsid w:val="00A76779"/>
    <w:rsid w:val="00A826CC"/>
    <w:rsid w:val="00A87127"/>
    <w:rsid w:val="00A9190F"/>
    <w:rsid w:val="00A932AA"/>
    <w:rsid w:val="00AA1042"/>
    <w:rsid w:val="00AA15CE"/>
    <w:rsid w:val="00AA4889"/>
    <w:rsid w:val="00AA7584"/>
    <w:rsid w:val="00AB1103"/>
    <w:rsid w:val="00AB1AF2"/>
    <w:rsid w:val="00AB358E"/>
    <w:rsid w:val="00AB5CB7"/>
    <w:rsid w:val="00AB5E35"/>
    <w:rsid w:val="00AB72D0"/>
    <w:rsid w:val="00AB739B"/>
    <w:rsid w:val="00AC183C"/>
    <w:rsid w:val="00AC240D"/>
    <w:rsid w:val="00AC4CD6"/>
    <w:rsid w:val="00AC5AD7"/>
    <w:rsid w:val="00AD322D"/>
    <w:rsid w:val="00AD5C00"/>
    <w:rsid w:val="00AD6058"/>
    <w:rsid w:val="00AE1542"/>
    <w:rsid w:val="00AE33D0"/>
    <w:rsid w:val="00AE36C9"/>
    <w:rsid w:val="00AE59BF"/>
    <w:rsid w:val="00AE6A50"/>
    <w:rsid w:val="00AE71CE"/>
    <w:rsid w:val="00AF22D1"/>
    <w:rsid w:val="00AF5592"/>
    <w:rsid w:val="00B02292"/>
    <w:rsid w:val="00B02E98"/>
    <w:rsid w:val="00B05721"/>
    <w:rsid w:val="00B13B96"/>
    <w:rsid w:val="00B16855"/>
    <w:rsid w:val="00B20338"/>
    <w:rsid w:val="00B215B0"/>
    <w:rsid w:val="00B21ED2"/>
    <w:rsid w:val="00B30E3D"/>
    <w:rsid w:val="00B30E98"/>
    <w:rsid w:val="00B31157"/>
    <w:rsid w:val="00B35317"/>
    <w:rsid w:val="00B40B64"/>
    <w:rsid w:val="00B4161D"/>
    <w:rsid w:val="00B41FEC"/>
    <w:rsid w:val="00B42BBC"/>
    <w:rsid w:val="00B46123"/>
    <w:rsid w:val="00B4732E"/>
    <w:rsid w:val="00B47868"/>
    <w:rsid w:val="00B479EE"/>
    <w:rsid w:val="00B5511D"/>
    <w:rsid w:val="00B561B1"/>
    <w:rsid w:val="00B56208"/>
    <w:rsid w:val="00B60188"/>
    <w:rsid w:val="00B6145C"/>
    <w:rsid w:val="00B625B7"/>
    <w:rsid w:val="00B62D84"/>
    <w:rsid w:val="00B6652E"/>
    <w:rsid w:val="00B66691"/>
    <w:rsid w:val="00B7012C"/>
    <w:rsid w:val="00B71025"/>
    <w:rsid w:val="00B74C75"/>
    <w:rsid w:val="00B766F5"/>
    <w:rsid w:val="00B83EA2"/>
    <w:rsid w:val="00B9427C"/>
    <w:rsid w:val="00B94A3E"/>
    <w:rsid w:val="00B94E2E"/>
    <w:rsid w:val="00B964E3"/>
    <w:rsid w:val="00B96902"/>
    <w:rsid w:val="00BA3842"/>
    <w:rsid w:val="00BB0C3F"/>
    <w:rsid w:val="00BB1714"/>
    <w:rsid w:val="00BB4AA6"/>
    <w:rsid w:val="00BB5BCA"/>
    <w:rsid w:val="00BB6F82"/>
    <w:rsid w:val="00BC0119"/>
    <w:rsid w:val="00BC44AB"/>
    <w:rsid w:val="00BC5300"/>
    <w:rsid w:val="00BC6625"/>
    <w:rsid w:val="00BD66AF"/>
    <w:rsid w:val="00BE0116"/>
    <w:rsid w:val="00BE157A"/>
    <w:rsid w:val="00BE1D78"/>
    <w:rsid w:val="00BE2A34"/>
    <w:rsid w:val="00BE3C68"/>
    <w:rsid w:val="00BE4D4B"/>
    <w:rsid w:val="00BE6739"/>
    <w:rsid w:val="00BF276A"/>
    <w:rsid w:val="00BF3AC8"/>
    <w:rsid w:val="00C023CE"/>
    <w:rsid w:val="00C03291"/>
    <w:rsid w:val="00C03E95"/>
    <w:rsid w:val="00C0444C"/>
    <w:rsid w:val="00C074AA"/>
    <w:rsid w:val="00C07D53"/>
    <w:rsid w:val="00C1117D"/>
    <w:rsid w:val="00C11442"/>
    <w:rsid w:val="00C1236D"/>
    <w:rsid w:val="00C1337D"/>
    <w:rsid w:val="00C13D4F"/>
    <w:rsid w:val="00C17AEF"/>
    <w:rsid w:val="00C240CA"/>
    <w:rsid w:val="00C25454"/>
    <w:rsid w:val="00C25752"/>
    <w:rsid w:val="00C3404D"/>
    <w:rsid w:val="00C3754B"/>
    <w:rsid w:val="00C43055"/>
    <w:rsid w:val="00C45FE9"/>
    <w:rsid w:val="00C4623F"/>
    <w:rsid w:val="00C46A4D"/>
    <w:rsid w:val="00C507F9"/>
    <w:rsid w:val="00C52D0D"/>
    <w:rsid w:val="00C54FCB"/>
    <w:rsid w:val="00C634EC"/>
    <w:rsid w:val="00C64AD5"/>
    <w:rsid w:val="00C720C8"/>
    <w:rsid w:val="00C74F68"/>
    <w:rsid w:val="00C762E9"/>
    <w:rsid w:val="00C766C4"/>
    <w:rsid w:val="00C770DF"/>
    <w:rsid w:val="00C80D21"/>
    <w:rsid w:val="00C80D34"/>
    <w:rsid w:val="00C849CB"/>
    <w:rsid w:val="00C84FBD"/>
    <w:rsid w:val="00C867B4"/>
    <w:rsid w:val="00C908C7"/>
    <w:rsid w:val="00C95405"/>
    <w:rsid w:val="00C96EF7"/>
    <w:rsid w:val="00CA372E"/>
    <w:rsid w:val="00CA4D98"/>
    <w:rsid w:val="00CA5782"/>
    <w:rsid w:val="00CA5ABC"/>
    <w:rsid w:val="00CA61BA"/>
    <w:rsid w:val="00CA7E73"/>
    <w:rsid w:val="00CB38F6"/>
    <w:rsid w:val="00CC0674"/>
    <w:rsid w:val="00CC4386"/>
    <w:rsid w:val="00CC76F7"/>
    <w:rsid w:val="00CC7A21"/>
    <w:rsid w:val="00CC7D50"/>
    <w:rsid w:val="00CD440A"/>
    <w:rsid w:val="00CE3E46"/>
    <w:rsid w:val="00CE694D"/>
    <w:rsid w:val="00CE6E3F"/>
    <w:rsid w:val="00CE744B"/>
    <w:rsid w:val="00CF2755"/>
    <w:rsid w:val="00CF4215"/>
    <w:rsid w:val="00CF4606"/>
    <w:rsid w:val="00D031A1"/>
    <w:rsid w:val="00D05331"/>
    <w:rsid w:val="00D13C82"/>
    <w:rsid w:val="00D15973"/>
    <w:rsid w:val="00D17C3F"/>
    <w:rsid w:val="00D221FE"/>
    <w:rsid w:val="00D2250C"/>
    <w:rsid w:val="00D23D6E"/>
    <w:rsid w:val="00D25817"/>
    <w:rsid w:val="00D419A5"/>
    <w:rsid w:val="00D44747"/>
    <w:rsid w:val="00D469CC"/>
    <w:rsid w:val="00D547B6"/>
    <w:rsid w:val="00D55CAD"/>
    <w:rsid w:val="00D60535"/>
    <w:rsid w:val="00D666DE"/>
    <w:rsid w:val="00D7148C"/>
    <w:rsid w:val="00D73A3C"/>
    <w:rsid w:val="00D81D09"/>
    <w:rsid w:val="00D86241"/>
    <w:rsid w:val="00D86D44"/>
    <w:rsid w:val="00D912A5"/>
    <w:rsid w:val="00D953CF"/>
    <w:rsid w:val="00D96FCA"/>
    <w:rsid w:val="00D970E1"/>
    <w:rsid w:val="00DB5FE9"/>
    <w:rsid w:val="00DC346D"/>
    <w:rsid w:val="00DC799F"/>
    <w:rsid w:val="00DD10E4"/>
    <w:rsid w:val="00DD35B7"/>
    <w:rsid w:val="00DD4717"/>
    <w:rsid w:val="00DE1852"/>
    <w:rsid w:val="00DE27C8"/>
    <w:rsid w:val="00DE55D1"/>
    <w:rsid w:val="00DE7574"/>
    <w:rsid w:val="00DF3F73"/>
    <w:rsid w:val="00E077CF"/>
    <w:rsid w:val="00E110BE"/>
    <w:rsid w:val="00E11400"/>
    <w:rsid w:val="00E12903"/>
    <w:rsid w:val="00E21FF4"/>
    <w:rsid w:val="00E2558D"/>
    <w:rsid w:val="00E355C7"/>
    <w:rsid w:val="00E36BDC"/>
    <w:rsid w:val="00E42B25"/>
    <w:rsid w:val="00E42E30"/>
    <w:rsid w:val="00E4372C"/>
    <w:rsid w:val="00E44001"/>
    <w:rsid w:val="00E526F0"/>
    <w:rsid w:val="00E53715"/>
    <w:rsid w:val="00E55CB9"/>
    <w:rsid w:val="00E56FB5"/>
    <w:rsid w:val="00E577FE"/>
    <w:rsid w:val="00E57A99"/>
    <w:rsid w:val="00E57E56"/>
    <w:rsid w:val="00E60502"/>
    <w:rsid w:val="00E61272"/>
    <w:rsid w:val="00E61879"/>
    <w:rsid w:val="00E6432B"/>
    <w:rsid w:val="00E66705"/>
    <w:rsid w:val="00E747FD"/>
    <w:rsid w:val="00E75EA7"/>
    <w:rsid w:val="00E77110"/>
    <w:rsid w:val="00E81330"/>
    <w:rsid w:val="00E84964"/>
    <w:rsid w:val="00E96C26"/>
    <w:rsid w:val="00E96DF0"/>
    <w:rsid w:val="00EA03F0"/>
    <w:rsid w:val="00EA0D5C"/>
    <w:rsid w:val="00EA11F2"/>
    <w:rsid w:val="00EA4809"/>
    <w:rsid w:val="00EA75B2"/>
    <w:rsid w:val="00EB3070"/>
    <w:rsid w:val="00EB4D11"/>
    <w:rsid w:val="00EC44A9"/>
    <w:rsid w:val="00ED6B60"/>
    <w:rsid w:val="00ED7062"/>
    <w:rsid w:val="00EE343C"/>
    <w:rsid w:val="00EE35E9"/>
    <w:rsid w:val="00EE40B7"/>
    <w:rsid w:val="00EF13B7"/>
    <w:rsid w:val="00EF5A67"/>
    <w:rsid w:val="00F03AB6"/>
    <w:rsid w:val="00F0494E"/>
    <w:rsid w:val="00F05C3B"/>
    <w:rsid w:val="00F152B5"/>
    <w:rsid w:val="00F1586D"/>
    <w:rsid w:val="00F178D6"/>
    <w:rsid w:val="00F21663"/>
    <w:rsid w:val="00F21BBD"/>
    <w:rsid w:val="00F304F5"/>
    <w:rsid w:val="00F36889"/>
    <w:rsid w:val="00F369EA"/>
    <w:rsid w:val="00F402DC"/>
    <w:rsid w:val="00F41721"/>
    <w:rsid w:val="00F42281"/>
    <w:rsid w:val="00F4260B"/>
    <w:rsid w:val="00F4588A"/>
    <w:rsid w:val="00F46CC1"/>
    <w:rsid w:val="00F47F09"/>
    <w:rsid w:val="00F50516"/>
    <w:rsid w:val="00F507F0"/>
    <w:rsid w:val="00F56936"/>
    <w:rsid w:val="00F6604E"/>
    <w:rsid w:val="00F670EF"/>
    <w:rsid w:val="00F67B36"/>
    <w:rsid w:val="00F7002B"/>
    <w:rsid w:val="00F7143F"/>
    <w:rsid w:val="00F7180D"/>
    <w:rsid w:val="00F75302"/>
    <w:rsid w:val="00F772EE"/>
    <w:rsid w:val="00F77705"/>
    <w:rsid w:val="00F86299"/>
    <w:rsid w:val="00F946D2"/>
    <w:rsid w:val="00FA6074"/>
    <w:rsid w:val="00FA6C02"/>
    <w:rsid w:val="00FA7C11"/>
    <w:rsid w:val="00FB1F63"/>
    <w:rsid w:val="00FC3946"/>
    <w:rsid w:val="00FC4972"/>
    <w:rsid w:val="00FC6624"/>
    <w:rsid w:val="00FC6F7A"/>
    <w:rsid w:val="00FC79E1"/>
    <w:rsid w:val="00FD0684"/>
    <w:rsid w:val="00FD0BE2"/>
    <w:rsid w:val="00FD1538"/>
    <w:rsid w:val="00FD2EF3"/>
    <w:rsid w:val="00FD66F9"/>
    <w:rsid w:val="00FD6988"/>
    <w:rsid w:val="00FE1ABB"/>
    <w:rsid w:val="00FE319A"/>
    <w:rsid w:val="00FE608E"/>
    <w:rsid w:val="00FE62F8"/>
    <w:rsid w:val="00FE67E4"/>
    <w:rsid w:val="00FF34EB"/>
    <w:rsid w:val="00FF444E"/>
    <w:rsid w:val="00FF4AF4"/>
    <w:rsid w:val="00FF50EA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FAB1BEA77476DB16843AFD0897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76820-213B-4315-9CB4-D02257562DD8}"/>
      </w:docPartPr>
      <w:docPartBody>
        <w:p w:rsidR="00156118" w:rsidRDefault="00460D72">
          <w:r w:rsidRPr="00C5785C">
            <w:rPr>
              <w:rStyle w:val="TextodoEspaoReservado"/>
            </w:rPr>
            <w:t>[Título]</w:t>
          </w:r>
        </w:p>
      </w:docPartBody>
    </w:docPart>
    <w:docPart>
      <w:docPartPr>
        <w:name w:val="4C94432C9EDB4132BCF60405FF482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CD0FA0-6343-4470-9AAB-3F06CCD948B9}"/>
      </w:docPartPr>
      <w:docPartBody>
        <w:p w:rsidR="001030CB" w:rsidRDefault="008A0539" w:rsidP="008A0539">
          <w:pPr>
            <w:pStyle w:val="4C94432C9EDB4132BCF60405FF482AB619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4EFB19587C8C4E309D601F5949053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2BFB5-F790-486E-B8C8-C070A7A81004}"/>
      </w:docPartPr>
      <w:docPartBody>
        <w:p w:rsidR="001030CB" w:rsidRDefault="008A0539" w:rsidP="008A0539">
          <w:pPr>
            <w:pStyle w:val="4EFB19587C8C4E309D601F5949053D5819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5317CEAB7E8749539C4808BEDF8ED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EEFF9-EA10-4E3A-8B04-27E9F684B055}"/>
      </w:docPartPr>
      <w:docPartBody>
        <w:p w:rsidR="00E11646" w:rsidRPr="00944C3A" w:rsidRDefault="00E11646" w:rsidP="00F170C3">
          <w:pPr>
            <w:spacing w:before="100" w:beforeAutospacing="1" w:after="100" w:afterAutospacing="1"/>
            <w:rPr>
              <w:rFonts w:ascii="Verdana" w:hAnsi="Verdana"/>
              <w:i/>
              <w:color w:val="C00000"/>
              <w:sz w:val="18"/>
              <w:szCs w:val="18"/>
            </w:rPr>
          </w:pPr>
          <w:r w:rsidRPr="00944C3A">
            <w:rPr>
              <w:rFonts w:ascii="Verdana" w:hAnsi="Verdana"/>
              <w:i/>
              <w:color w:val="C00000"/>
              <w:sz w:val="18"/>
              <w:szCs w:val="18"/>
            </w:rPr>
            <w:t>Relatar lições aprendidas. Informar no EPM.</w:t>
          </w:r>
        </w:p>
        <w:p w:rsidR="001030CB" w:rsidRDefault="00E11646" w:rsidP="00E11646">
          <w:pPr>
            <w:pStyle w:val="5317CEAB7E8749539C4808BEDF8ED04B2"/>
          </w:pPr>
          <w:r w:rsidRPr="00944C3A">
            <w:rPr>
              <w:rFonts w:ascii="Verdana" w:hAnsi="Verdana"/>
              <w:i/>
              <w:color w:val="C00000"/>
              <w:sz w:val="18"/>
              <w:szCs w:val="18"/>
            </w:rPr>
            <w:t>Nota explicativa: Lições aprendidas são narrativas que explicitam conhecimentos ou um entendimento adquirido por meio de uma experiência, que pode ser tanto positiva como negativa. Relatam o que era esperado acontecer, os fatos e desvios ocorridos, a análise das causas e o que pôde ser aprendido durante o processo.</w:t>
          </w:r>
        </w:p>
      </w:docPartBody>
    </w:docPart>
    <w:docPart>
      <w:docPartPr>
        <w:name w:val="A904408FF70745DA81A85053D3EF1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9378D-70B1-4B51-92BD-88E2C11DA050}"/>
      </w:docPartPr>
      <w:docPartBody>
        <w:p w:rsidR="001030CB" w:rsidRDefault="004C3C6F" w:rsidP="004C3C6F">
          <w:pPr>
            <w:pStyle w:val="A904408FF70745DA81A85053D3EF1A3219"/>
          </w:pP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O demandante deve indicar sua satisfação com o projeto nos aspectos abaixo. Obs.: esta seção não 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 xml:space="preserve">se aplica </w:t>
          </w: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>em caso de encerramento por cancelamento, podendo ser suprimida</w:t>
          </w:r>
          <w:r w:rsidRPr="00BE6739">
            <w:rPr>
              <w:rFonts w:ascii="Verdana" w:hAnsi="Verdana"/>
              <w:i/>
              <w:color w:val="C00000"/>
              <w:sz w:val="16"/>
              <w:szCs w:val="16"/>
            </w:rPr>
            <w:t xml:space="preserve"> </w:t>
          </w: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>nessa situação.</w:t>
          </w:r>
        </w:p>
      </w:docPartBody>
    </w:docPart>
    <w:docPart>
      <w:docPartPr>
        <w:name w:val="E03ED4B79226407AA498602CF49BC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427AE-C293-4425-AE84-EE03328E45DA}"/>
      </w:docPartPr>
      <w:docPartBody>
        <w:p w:rsidR="00E11646" w:rsidRDefault="004C3C6F" w:rsidP="004C3C6F">
          <w:pPr>
            <w:pStyle w:val="E03ED4B79226407AA498602CF49BC38522"/>
          </w:pP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>O gerente do projeto pode opcionalmente incluir considerações adicionais sobre o projeto que entenda ser necessário levar ao conhecimento de partes interessadas no projeto, em especial, ao patrocinador e demandante do projeto.</w:t>
          </w:r>
        </w:p>
      </w:docPartBody>
    </w:docPart>
    <w:docPart>
      <w:docPartPr>
        <w:name w:val="6042B29DA98047DBA70A2D8126BBB4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83A02-27B1-4750-BCC0-D3BC7B665A04}"/>
      </w:docPartPr>
      <w:docPartBody>
        <w:p w:rsidR="00E64839" w:rsidRDefault="008A0539" w:rsidP="008A0539">
          <w:pPr>
            <w:pStyle w:val="6042B29DA98047DBA70A2D8126BBB40413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CD389F2D39164DB49717F2200FC1E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A8E3F-8AB4-4FC0-AD98-7F8AAA2EC83A}"/>
      </w:docPartPr>
      <w:docPartBody>
        <w:p w:rsidR="00E64839" w:rsidRDefault="008A0539" w:rsidP="008A0539">
          <w:pPr>
            <w:pStyle w:val="CD389F2D39164DB49717F2200FC1EFA813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065126CBA8324147A4AA2CC2CF7AE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3BAE2-6E3F-45B6-A008-4026ECC0F1AF}"/>
      </w:docPartPr>
      <w:docPartBody>
        <w:p w:rsidR="003F04F1" w:rsidRDefault="004C3C6F" w:rsidP="004C3C6F">
          <w:pPr>
            <w:pStyle w:val="065126CBA8324147A4AA2CC2CF7AE03C24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99A22C4BB66741BA9884642F5B0D3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130F2-5FCD-4179-B0AE-A4107801CEE7}"/>
      </w:docPartPr>
      <w:docPartBody>
        <w:p w:rsidR="003F04F1" w:rsidRDefault="004C3C6F" w:rsidP="004C3C6F">
          <w:pPr>
            <w:pStyle w:val="99A22C4BB66741BA9884642F5B0D30B024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EB6CC32B8C25417B849DBA54A24C7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CFFF4-F219-45B6-B2C4-7E89325318A3}"/>
      </w:docPartPr>
      <w:docPartBody>
        <w:p w:rsidR="003F04F1" w:rsidRDefault="004C3C6F" w:rsidP="004C3C6F">
          <w:pPr>
            <w:pStyle w:val="EB6CC32B8C25417B849DBA54A24C7D1D23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23918126AE174B578C07839F8D977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E4CCF-D18F-48F3-936B-1CC759D11AE7}"/>
      </w:docPartPr>
      <w:docPartBody>
        <w:p w:rsidR="00E6404E" w:rsidRDefault="00956CF7" w:rsidP="00956CF7">
          <w:pPr>
            <w:pStyle w:val="23918126AE174B578C07839F8D977E04"/>
          </w:pPr>
          <w:r>
            <w:rPr>
              <w:rFonts w:ascii="Verdana" w:hAnsi="Verdana"/>
              <w:i/>
              <w:color w:val="C00000"/>
              <w:sz w:val="18"/>
              <w:szCs w:val="18"/>
            </w:rPr>
            <w:t>O patrocinador ou o demandante deve indicar sua satisfação geral com o projeto.</w:t>
          </w:r>
        </w:p>
      </w:docPartBody>
    </w:docPart>
    <w:docPart>
      <w:docPartPr>
        <w:name w:val="E9CE217B06154449B3EA2A684EFA7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BE2F6-E265-4B67-A081-D13004985892}"/>
      </w:docPartPr>
      <w:docPartBody>
        <w:p w:rsidR="007F5F8C" w:rsidRDefault="004C3C6F" w:rsidP="004C3C6F">
          <w:pPr>
            <w:pStyle w:val="E9CE217B06154449B3EA2A684EFA736721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A3D162CCDC7E4B4691C5320D614C4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F03F7-34C8-4DFA-842A-E44B78F46E56}"/>
      </w:docPartPr>
      <w:docPartBody>
        <w:p w:rsidR="00E6404E" w:rsidRPr="00944C3A" w:rsidRDefault="00E6404E" w:rsidP="00F170C3">
          <w:pPr>
            <w:spacing w:before="100" w:beforeAutospacing="1" w:after="100" w:afterAutospacing="1"/>
            <w:rPr>
              <w:rFonts w:ascii="Verdana" w:hAnsi="Verdana"/>
              <w:i/>
              <w:color w:val="C00000"/>
              <w:sz w:val="18"/>
              <w:szCs w:val="18"/>
            </w:rPr>
          </w:pPr>
          <w:r w:rsidRPr="00944C3A">
            <w:rPr>
              <w:rFonts w:ascii="Verdana" w:hAnsi="Verdana"/>
              <w:i/>
              <w:color w:val="C00000"/>
              <w:sz w:val="18"/>
              <w:szCs w:val="18"/>
            </w:rPr>
            <w:t>Relatar lições aprendidas. Informar no EPM.</w:t>
          </w:r>
        </w:p>
        <w:p w:rsidR="007F5F8C" w:rsidRDefault="00E6404E" w:rsidP="00E6404E">
          <w:pPr>
            <w:pStyle w:val="A3D162CCDC7E4B4691C5320D614C4980"/>
          </w:pPr>
          <w:r w:rsidRPr="00944C3A">
            <w:rPr>
              <w:rFonts w:ascii="Verdana" w:hAnsi="Verdana"/>
              <w:i/>
              <w:color w:val="C00000"/>
              <w:sz w:val="18"/>
              <w:szCs w:val="18"/>
            </w:rPr>
            <w:t>Nota explicativa: Lições aprendidas são narrativas que explicitam conhecimentos ou um entendimento adquirido por meio de uma experiência, que pode ser tanto positiva como negativa. Relatam o que era esperado acontecer, os fatos e desvios ocorridos, a análise das causas e o que pôde ser aprendido durante o processo.</w:t>
          </w:r>
        </w:p>
      </w:docPartBody>
    </w:docPart>
    <w:docPart>
      <w:docPartPr>
        <w:name w:val="66621B37DFFD4D84B9859828B44A9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75EA2-4BAA-4531-AAAB-B364CEBCE84F}"/>
      </w:docPartPr>
      <w:docPartBody>
        <w:p w:rsidR="007F5F8C" w:rsidRDefault="004C3C6F" w:rsidP="004C3C6F">
          <w:pPr>
            <w:pStyle w:val="66621B37DFFD4D84B9859828B44A97DB22"/>
          </w:pPr>
          <w:r w:rsidRPr="00467FCF">
            <w:rPr>
              <w:rFonts w:ascii="Verdana" w:hAnsi="Verdana"/>
              <w:bCs/>
              <w:color w:val="7F7F7F" w:themeColor="text1" w:themeTint="80"/>
              <w:sz w:val="18"/>
              <w:szCs w:val="18"/>
            </w:rPr>
            <w:t>Clique para escolher o tema.</w:t>
          </w:r>
        </w:p>
      </w:docPartBody>
    </w:docPart>
    <w:docPart>
      <w:docPartPr>
        <w:name w:val="ABC0E05A863A4FDB80F0C96E29A68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BDD63-B9C4-4811-B137-61126350F642}"/>
      </w:docPartPr>
      <w:docPartBody>
        <w:p w:rsidR="007F5F8C" w:rsidRDefault="004C3C6F" w:rsidP="004C3C6F">
          <w:pPr>
            <w:pStyle w:val="ABC0E05A863A4FDB80F0C96E29A686A420"/>
          </w:pPr>
          <w:r w:rsidRPr="00627006">
            <w:rPr>
              <w:rStyle w:val="TextodoEspaoReservado"/>
            </w:rPr>
            <w:t>Clique para escolher o tema.</w:t>
          </w:r>
        </w:p>
      </w:docPartBody>
    </w:docPart>
    <w:docPart>
      <w:docPartPr>
        <w:name w:val="6B1D4995C8904793A13B7E4BA208D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641FC-6E9C-4D13-83F2-367C4D1BEAD3}"/>
      </w:docPartPr>
      <w:docPartBody>
        <w:p w:rsidR="00396B42" w:rsidRDefault="004C3C6F" w:rsidP="004C3C6F">
          <w:pPr>
            <w:pStyle w:val="6B1D4995C8904793A13B7E4BA208D80B5"/>
          </w:pPr>
          <w:r w:rsidRPr="004D06B9">
            <w:rPr>
              <w:rStyle w:val="TextodoEspaoReservado"/>
            </w:rPr>
            <w:t>Clique para escolher a respost</w:t>
          </w:r>
          <w:r>
            <w:rPr>
              <w:rStyle w:val="TextodoEspaoReservado"/>
            </w:rPr>
            <w:t>a</w:t>
          </w:r>
        </w:p>
      </w:docPartBody>
    </w:docPart>
    <w:docPart>
      <w:docPartPr>
        <w:name w:val="28EAC6E2685346C08F3EC13EA85E4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3A684-26CF-401A-9FD7-13E72DEB6E05}"/>
      </w:docPartPr>
      <w:docPartBody>
        <w:p w:rsidR="00396B42" w:rsidRPr="00944C3A" w:rsidRDefault="00396B42" w:rsidP="00F170C3">
          <w:pPr>
            <w:spacing w:before="100" w:beforeAutospacing="1" w:after="100" w:afterAutospacing="1"/>
            <w:rPr>
              <w:rFonts w:ascii="Verdana" w:hAnsi="Verdana"/>
              <w:i/>
              <w:color w:val="C00000"/>
              <w:sz w:val="18"/>
              <w:szCs w:val="18"/>
            </w:rPr>
          </w:pPr>
          <w:r w:rsidRPr="00944C3A">
            <w:rPr>
              <w:rFonts w:ascii="Verdana" w:hAnsi="Verdana"/>
              <w:i/>
              <w:color w:val="C00000"/>
              <w:sz w:val="18"/>
              <w:szCs w:val="18"/>
            </w:rPr>
            <w:t>Relatar lições aprendidas. Informar no EPM.</w:t>
          </w:r>
        </w:p>
        <w:p w:rsidR="005707AE" w:rsidRDefault="00396B42" w:rsidP="00396B42">
          <w:pPr>
            <w:pStyle w:val="28EAC6E2685346C08F3EC13EA85E416E"/>
          </w:pPr>
          <w:r w:rsidRPr="00944C3A">
            <w:rPr>
              <w:rFonts w:ascii="Verdana" w:hAnsi="Verdana"/>
              <w:i/>
              <w:color w:val="C00000"/>
              <w:sz w:val="18"/>
              <w:szCs w:val="18"/>
            </w:rPr>
            <w:t>Nota explicativa: Lições aprendidas são narrativas que explicitam conhecimentos ou um entendimento adquirido por meio de uma experiência, que pode ser tanto positiva como negativa. Relatam o que era esperado acontecer, os fatos e desvios ocorridos, a análise das causas e o que pôde ser aprendido durante o processo.</w:t>
          </w:r>
        </w:p>
      </w:docPartBody>
    </w:docPart>
    <w:docPart>
      <w:docPartPr>
        <w:name w:val="7E1BFE2960AD4347885FD66CE1C31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C0FA2-2CEA-484B-B358-856CBA8854AF}"/>
      </w:docPartPr>
      <w:docPartBody>
        <w:p w:rsidR="004C3C6F" w:rsidRPr="007C4FC6" w:rsidRDefault="004C3C6F" w:rsidP="002475E4">
          <w:pPr>
            <w:spacing w:after="0"/>
            <w:jc w:val="both"/>
            <w:rPr>
              <w:rFonts w:ascii="Verdana" w:hAnsi="Verdana"/>
              <w:i/>
              <w:color w:val="C00000"/>
              <w:sz w:val="16"/>
              <w:szCs w:val="16"/>
            </w:rPr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>&lt;Comentário&gt; Informar código e nome do projeto conforme definidos no PDTIC.</w:t>
          </w:r>
        </w:p>
        <w:p w:rsidR="00F170C3" w:rsidRDefault="004C3C6F" w:rsidP="004C3C6F">
          <w:pPr>
            <w:pStyle w:val="7E1BFE2960AD4347885FD66CE1C31BE05"/>
          </w:pPr>
          <w:r w:rsidRPr="007C4FC6">
            <w:rPr>
              <w:rFonts w:ascii="Verdana" w:hAnsi="Verdana"/>
              <w:i/>
              <w:color w:val="C00000"/>
              <w:sz w:val="16"/>
              <w:szCs w:val="16"/>
            </w:rPr>
            <w:t>&lt;Observação&gt; Este e outros comentários presentes neste documento podem ser excluídos clicando em qualquer parte do comentário e pressionando DELETE.</w:t>
          </w:r>
        </w:p>
      </w:docPartBody>
    </w:docPart>
    <w:docPart>
      <w:docPartPr>
        <w:name w:val="B1845F6398AC4615AC2127792AA7C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00C07-9C6D-4AAF-A31A-D0F58E24A8E4}"/>
      </w:docPartPr>
      <w:docPartBody>
        <w:p w:rsidR="001B5B07" w:rsidRDefault="004C3C6F" w:rsidP="004C3C6F">
          <w:pPr>
            <w:pStyle w:val="B1845F6398AC4615AC2127792AA7C3C85"/>
          </w:pP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>&lt;Comentário&gt; Esclarecer resumidamente eventuais respostas que indiquem cancelamento (resposta igual a “Sim” na primeira pergunta) ou algum desvio nas entregas, prazos e custos  do projeto (resposta igual a “Não” em alguma das três últimas perguntas).</w:t>
          </w:r>
        </w:p>
      </w:docPartBody>
    </w:docPart>
    <w:docPart>
      <w:docPartPr>
        <w:name w:val="51BAE18900D94A8BA0F5882DAC013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BF5EF-4E2E-488E-A06A-EF7D4982B2BD}"/>
      </w:docPartPr>
      <w:docPartBody>
        <w:p w:rsidR="001B5B07" w:rsidRDefault="004C3C6F" w:rsidP="004C3C6F">
          <w:pPr>
            <w:pStyle w:val="51BAE18900D94A8BA0F5882DAC013C884"/>
          </w:pP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1047D7">
            <w:rPr>
              <w:rFonts w:ascii="Verdana" w:hAnsi="Verdana"/>
              <w:i/>
              <w:color w:val="C00000"/>
              <w:sz w:val="16"/>
              <w:szCs w:val="16"/>
            </w:rPr>
            <w:t>O demandante pode adicionalmente discorrer sobre sua satisfação com o projeto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>, além das indicações do quadro anterior</w:t>
          </w:r>
          <w:r w:rsidRPr="00F3462B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pStyle w:val="760074AA98824840B741ECA946F6F97A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1"/>
    <w:rsid w:val="00000775"/>
    <w:rsid w:val="0005206E"/>
    <w:rsid w:val="000844E2"/>
    <w:rsid w:val="00085D1D"/>
    <w:rsid w:val="001030CB"/>
    <w:rsid w:val="00156118"/>
    <w:rsid w:val="001B4E0C"/>
    <w:rsid w:val="001B5B07"/>
    <w:rsid w:val="002940BC"/>
    <w:rsid w:val="002C071E"/>
    <w:rsid w:val="00383F1F"/>
    <w:rsid w:val="00396B42"/>
    <w:rsid w:val="003D35E8"/>
    <w:rsid w:val="003F04F1"/>
    <w:rsid w:val="00450929"/>
    <w:rsid w:val="00453363"/>
    <w:rsid w:val="00460D72"/>
    <w:rsid w:val="004C3C6F"/>
    <w:rsid w:val="005027CE"/>
    <w:rsid w:val="00560FF1"/>
    <w:rsid w:val="005707AE"/>
    <w:rsid w:val="006063B8"/>
    <w:rsid w:val="006936C1"/>
    <w:rsid w:val="006F465F"/>
    <w:rsid w:val="0078608B"/>
    <w:rsid w:val="007F5F8C"/>
    <w:rsid w:val="00800ED7"/>
    <w:rsid w:val="008A0539"/>
    <w:rsid w:val="00931B4E"/>
    <w:rsid w:val="00956CF7"/>
    <w:rsid w:val="00965A25"/>
    <w:rsid w:val="009F0097"/>
    <w:rsid w:val="00A2740C"/>
    <w:rsid w:val="00A76B00"/>
    <w:rsid w:val="00A84705"/>
    <w:rsid w:val="00AA3D51"/>
    <w:rsid w:val="00BA6F16"/>
    <w:rsid w:val="00BF6F6F"/>
    <w:rsid w:val="00C378DF"/>
    <w:rsid w:val="00C621A0"/>
    <w:rsid w:val="00C95DF0"/>
    <w:rsid w:val="00CE0E18"/>
    <w:rsid w:val="00D26DD9"/>
    <w:rsid w:val="00DA2318"/>
    <w:rsid w:val="00DD7692"/>
    <w:rsid w:val="00DE18DD"/>
    <w:rsid w:val="00E05EB9"/>
    <w:rsid w:val="00E11646"/>
    <w:rsid w:val="00E6404E"/>
    <w:rsid w:val="00E64839"/>
    <w:rsid w:val="00EA3129"/>
    <w:rsid w:val="00F170C3"/>
    <w:rsid w:val="00F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4C3C6F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071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2">
    <w:name w:val="FCB748DD22E1455392FCCC29502017BD32"/>
    <w:rsid w:val="005027CE"/>
    <w:rPr>
      <w:rFonts w:ascii="Calibri" w:eastAsia="Calibri" w:hAnsi="Calibri" w:cs="Times New Roman"/>
      <w:lang w:eastAsia="en-US"/>
    </w:rPr>
  </w:style>
  <w:style w:type="paragraph" w:customStyle="1" w:styleId="8579BED579A74C3DBE2717840704EF2E33">
    <w:name w:val="8579BED579A74C3DBE2717840704EF2E33"/>
    <w:rsid w:val="005027CE"/>
    <w:rPr>
      <w:rFonts w:ascii="Calibri" w:eastAsia="Calibri" w:hAnsi="Calibri" w:cs="Times New Roman"/>
      <w:lang w:eastAsia="en-US"/>
    </w:rPr>
  </w:style>
  <w:style w:type="paragraph" w:customStyle="1" w:styleId="579E077C3F264D92849C824BABCE921632">
    <w:name w:val="579E077C3F264D92849C824BABCE921632"/>
    <w:rsid w:val="005027CE"/>
    <w:rPr>
      <w:rFonts w:ascii="Calibri" w:eastAsia="Calibri" w:hAnsi="Calibri" w:cs="Times New Roman"/>
      <w:lang w:eastAsia="en-US"/>
    </w:rPr>
  </w:style>
  <w:style w:type="paragraph" w:customStyle="1" w:styleId="A0942ED2EE8844E4BE6CE560AACB53AE31">
    <w:name w:val="A0942ED2EE8844E4BE6CE560AACB53AE31"/>
    <w:rsid w:val="005027CE"/>
    <w:rPr>
      <w:rFonts w:ascii="Calibri" w:eastAsia="Calibri" w:hAnsi="Calibri" w:cs="Times New Roman"/>
      <w:lang w:eastAsia="en-US"/>
    </w:rPr>
  </w:style>
  <w:style w:type="paragraph" w:customStyle="1" w:styleId="3785A68AA9354813B43E859B1D575FE930">
    <w:name w:val="3785A68AA9354813B43E859B1D575FE930"/>
    <w:rsid w:val="005027CE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5027CE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5027CE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5027C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5027CE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5027C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77B50BFEEA54B64AAF96C8E1EE31274">
    <w:name w:val="B77B50BFEEA54B64AAF96C8E1EE31274"/>
    <w:rsid w:val="005027CE"/>
  </w:style>
  <w:style w:type="paragraph" w:customStyle="1" w:styleId="FCB748DD22E1455392FCCC29502017BD33">
    <w:name w:val="FCB748DD22E1455392FCCC29502017BD33"/>
    <w:rsid w:val="00A84705"/>
    <w:rPr>
      <w:rFonts w:ascii="Calibri" w:eastAsia="Calibri" w:hAnsi="Calibri" w:cs="Times New Roman"/>
      <w:lang w:eastAsia="en-US"/>
    </w:rPr>
  </w:style>
  <w:style w:type="paragraph" w:customStyle="1" w:styleId="8579BED579A74C3DBE2717840704EF2E34">
    <w:name w:val="8579BED579A74C3DBE2717840704EF2E34"/>
    <w:rsid w:val="00A84705"/>
    <w:rPr>
      <w:rFonts w:ascii="Calibri" w:eastAsia="Calibri" w:hAnsi="Calibri" w:cs="Times New Roman"/>
      <w:lang w:eastAsia="en-US"/>
    </w:rPr>
  </w:style>
  <w:style w:type="paragraph" w:customStyle="1" w:styleId="579E077C3F264D92849C824BABCE921633">
    <w:name w:val="579E077C3F264D92849C824BABCE921633"/>
    <w:rsid w:val="00A84705"/>
    <w:rPr>
      <w:rFonts w:ascii="Calibri" w:eastAsia="Calibri" w:hAnsi="Calibri" w:cs="Times New Roman"/>
      <w:lang w:eastAsia="en-US"/>
    </w:rPr>
  </w:style>
  <w:style w:type="paragraph" w:customStyle="1" w:styleId="A0942ED2EE8844E4BE6CE560AACB53AE32">
    <w:name w:val="A0942ED2EE8844E4BE6CE560AACB53AE32"/>
    <w:rsid w:val="00A84705"/>
    <w:rPr>
      <w:rFonts w:ascii="Calibri" w:eastAsia="Calibri" w:hAnsi="Calibri" w:cs="Times New Roman"/>
      <w:lang w:eastAsia="en-US"/>
    </w:rPr>
  </w:style>
  <w:style w:type="paragraph" w:customStyle="1" w:styleId="3785A68AA9354813B43E859B1D575FE931">
    <w:name w:val="3785A68AA9354813B43E859B1D575FE931"/>
    <w:rsid w:val="00A84705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A84705"/>
    <w:rPr>
      <w:rFonts w:ascii="Calibri" w:eastAsia="Calibri" w:hAnsi="Calibri" w:cs="Times New Roman"/>
      <w:lang w:eastAsia="en-US"/>
    </w:rPr>
  </w:style>
  <w:style w:type="paragraph" w:customStyle="1" w:styleId="B77B50BFEEA54B64AAF96C8E1EE312741">
    <w:name w:val="B77B50BFEEA54B64AAF96C8E1EE312741"/>
    <w:rsid w:val="00A84705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A84705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A8470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A84705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A8470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4">
    <w:name w:val="FCB748DD22E1455392FCCC29502017BD34"/>
    <w:rsid w:val="002C071E"/>
    <w:rPr>
      <w:rFonts w:ascii="Calibri" w:eastAsia="Calibri" w:hAnsi="Calibri" w:cs="Times New Roman"/>
      <w:lang w:eastAsia="en-US"/>
    </w:rPr>
  </w:style>
  <w:style w:type="paragraph" w:customStyle="1" w:styleId="8579BED579A74C3DBE2717840704EF2E35">
    <w:name w:val="8579BED579A74C3DBE2717840704EF2E35"/>
    <w:rsid w:val="002C071E"/>
    <w:rPr>
      <w:rFonts w:ascii="Calibri" w:eastAsia="Calibri" w:hAnsi="Calibri" w:cs="Times New Roman"/>
      <w:lang w:eastAsia="en-US"/>
    </w:rPr>
  </w:style>
  <w:style w:type="paragraph" w:customStyle="1" w:styleId="579E077C3F264D92849C824BABCE921634">
    <w:name w:val="579E077C3F264D92849C824BABCE921634"/>
    <w:rsid w:val="002C071E"/>
    <w:rPr>
      <w:rFonts w:ascii="Calibri" w:eastAsia="Calibri" w:hAnsi="Calibri" w:cs="Times New Roman"/>
      <w:lang w:eastAsia="en-US"/>
    </w:rPr>
  </w:style>
  <w:style w:type="paragraph" w:customStyle="1" w:styleId="A0942ED2EE8844E4BE6CE560AACB53AE33">
    <w:name w:val="A0942ED2EE8844E4BE6CE560AACB53AE33"/>
    <w:rsid w:val="002C071E"/>
    <w:rPr>
      <w:rFonts w:ascii="Calibri" w:eastAsia="Calibri" w:hAnsi="Calibri" w:cs="Times New Roman"/>
      <w:lang w:eastAsia="en-US"/>
    </w:rPr>
  </w:style>
  <w:style w:type="paragraph" w:customStyle="1" w:styleId="3785A68AA9354813B43E859B1D575FE932">
    <w:name w:val="3785A68AA9354813B43E859B1D575FE932"/>
    <w:rsid w:val="002C071E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2C071E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2C071E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2C071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2C071E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2C071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C94432C9EDB4132BCF60405FF482AB6">
    <w:name w:val="4C94432C9EDB4132BCF60405FF482AB6"/>
    <w:rsid w:val="00453363"/>
  </w:style>
  <w:style w:type="paragraph" w:customStyle="1" w:styleId="8805B36DE2EA43D8A22719CBBF13B196">
    <w:name w:val="8805B36DE2EA43D8A22719CBBF13B196"/>
    <w:rsid w:val="00453363"/>
  </w:style>
  <w:style w:type="paragraph" w:customStyle="1" w:styleId="BBB9046F1175476BBD61E4AA65B45A33">
    <w:name w:val="BBB9046F1175476BBD61E4AA65B45A33"/>
    <w:rsid w:val="00453363"/>
  </w:style>
  <w:style w:type="paragraph" w:customStyle="1" w:styleId="345175699C544075AFD4C12657C1FFC2">
    <w:name w:val="345175699C544075AFD4C12657C1FFC2"/>
    <w:rsid w:val="00453363"/>
  </w:style>
  <w:style w:type="paragraph" w:customStyle="1" w:styleId="7C37DB17852E40ACBAE3D4B7A67BE496">
    <w:name w:val="7C37DB17852E40ACBAE3D4B7A67BE496"/>
    <w:rsid w:val="00453363"/>
  </w:style>
  <w:style w:type="paragraph" w:customStyle="1" w:styleId="4EFB19587C8C4E309D601F5949053D58">
    <w:name w:val="4EFB19587C8C4E309D601F5949053D58"/>
    <w:rsid w:val="00453363"/>
  </w:style>
  <w:style w:type="paragraph" w:customStyle="1" w:styleId="044D97A691DC49E498C633ABB53CD687">
    <w:name w:val="044D97A691DC49E498C633ABB53CD687"/>
    <w:rsid w:val="00453363"/>
  </w:style>
  <w:style w:type="paragraph" w:customStyle="1" w:styleId="EF2D9317F03C4E31AD8D6ECA2B7C54E1">
    <w:name w:val="EF2D9317F03C4E31AD8D6ECA2B7C54E1"/>
    <w:rsid w:val="00453363"/>
  </w:style>
  <w:style w:type="paragraph" w:customStyle="1" w:styleId="92543158323D44949423AC10FEED0FB9">
    <w:name w:val="92543158323D44949423AC10FEED0FB9"/>
    <w:rsid w:val="00453363"/>
  </w:style>
  <w:style w:type="paragraph" w:customStyle="1" w:styleId="A150CCBEAE56404D860EE3814FA18987">
    <w:name w:val="A150CCBEAE56404D860EE3814FA18987"/>
    <w:rsid w:val="00453363"/>
  </w:style>
  <w:style w:type="paragraph" w:customStyle="1" w:styleId="5AF60658E581419FB5772E1F6717A20C">
    <w:name w:val="5AF60658E581419FB5772E1F6717A20C"/>
    <w:rsid w:val="00453363"/>
  </w:style>
  <w:style w:type="paragraph" w:customStyle="1" w:styleId="9FD8E9F26F4E43ED89167225E61E2B8B">
    <w:name w:val="9FD8E9F26F4E43ED89167225E61E2B8B"/>
    <w:rsid w:val="00453363"/>
  </w:style>
  <w:style w:type="paragraph" w:customStyle="1" w:styleId="40379C8652DB4B949316A89E108DAB52">
    <w:name w:val="40379C8652DB4B949316A89E108DAB52"/>
    <w:rsid w:val="00453363"/>
  </w:style>
  <w:style w:type="paragraph" w:customStyle="1" w:styleId="1A7E84D90D4C48F5A8A593416F977CFB">
    <w:name w:val="1A7E84D90D4C48F5A8A593416F977CFB"/>
    <w:rsid w:val="00453363"/>
  </w:style>
  <w:style w:type="paragraph" w:customStyle="1" w:styleId="14F859D78DF04B54B7D31DD8E13D9AD9">
    <w:name w:val="14F859D78DF04B54B7D31DD8E13D9AD9"/>
    <w:rsid w:val="00453363"/>
  </w:style>
  <w:style w:type="paragraph" w:customStyle="1" w:styleId="DD0BFA565A564D8AB8D7214D047FF813">
    <w:name w:val="DD0BFA565A564D8AB8D7214D047FF813"/>
    <w:rsid w:val="00453363"/>
  </w:style>
  <w:style w:type="paragraph" w:customStyle="1" w:styleId="A0F7D0117807463B8EC4B99E2E2C6C80">
    <w:name w:val="A0F7D0117807463B8EC4B99E2E2C6C80"/>
    <w:rsid w:val="00453363"/>
  </w:style>
  <w:style w:type="paragraph" w:customStyle="1" w:styleId="2750E06FD4C14389AEE606CCDD2CAB94">
    <w:name w:val="2750E06FD4C14389AEE606CCDD2CAB94"/>
    <w:rsid w:val="00453363"/>
  </w:style>
  <w:style w:type="paragraph" w:customStyle="1" w:styleId="44B664A9E2794C3E98924BD423FE7EF9">
    <w:name w:val="44B664A9E2794C3E98924BD423FE7EF9"/>
    <w:rsid w:val="00453363"/>
  </w:style>
  <w:style w:type="paragraph" w:customStyle="1" w:styleId="165ACC67C0F74A6499C6E01029C3C882">
    <w:name w:val="165ACC67C0F74A6499C6E01029C3C882"/>
    <w:rsid w:val="00453363"/>
  </w:style>
  <w:style w:type="paragraph" w:customStyle="1" w:styleId="5317CEAB7E8749539C4808BEDF8ED04B">
    <w:name w:val="5317CEAB7E8749539C4808BEDF8ED04B"/>
    <w:rsid w:val="00453363"/>
  </w:style>
  <w:style w:type="paragraph" w:customStyle="1" w:styleId="31627DB270D84759A63F28C1FC61CB3D">
    <w:name w:val="31627DB270D84759A63F28C1FC61CB3D"/>
    <w:rsid w:val="00453363"/>
  </w:style>
  <w:style w:type="paragraph" w:customStyle="1" w:styleId="DDAA7C6D549548308311D56F63C79F15">
    <w:name w:val="DDAA7C6D549548308311D56F63C79F15"/>
    <w:rsid w:val="00453363"/>
  </w:style>
  <w:style w:type="paragraph" w:customStyle="1" w:styleId="3CC5DB1AF11841579637E3BD9316E9EC">
    <w:name w:val="3CC5DB1AF11841579637E3BD9316E9EC"/>
    <w:rsid w:val="00453363"/>
  </w:style>
  <w:style w:type="paragraph" w:customStyle="1" w:styleId="07004CB311F342D19AD1E79BD04308F9">
    <w:name w:val="07004CB311F342D19AD1E79BD04308F9"/>
    <w:rsid w:val="00453363"/>
  </w:style>
  <w:style w:type="paragraph" w:customStyle="1" w:styleId="F01B72697A044C8FBAA63496F2DF989B">
    <w:name w:val="F01B72697A044C8FBAA63496F2DF989B"/>
    <w:rsid w:val="00453363"/>
  </w:style>
  <w:style w:type="paragraph" w:customStyle="1" w:styleId="B9F63E901B1547CA94B77876DDCD08FE">
    <w:name w:val="B9F63E901B1547CA94B77876DDCD08FE"/>
    <w:rsid w:val="00453363"/>
  </w:style>
  <w:style w:type="paragraph" w:customStyle="1" w:styleId="A904408FF70745DA81A85053D3EF1A32">
    <w:name w:val="A904408FF70745DA81A85053D3EF1A32"/>
    <w:rsid w:val="00453363"/>
  </w:style>
  <w:style w:type="paragraph" w:customStyle="1" w:styleId="3295A0A13E4C4B99B87369D88DA4DB78">
    <w:name w:val="3295A0A13E4C4B99B87369D88DA4DB78"/>
    <w:rsid w:val="00453363"/>
  </w:style>
  <w:style w:type="paragraph" w:customStyle="1" w:styleId="93E1BBF2F71042B1AF11AD2E594B129A">
    <w:name w:val="93E1BBF2F71042B1AF11AD2E594B129A"/>
    <w:rsid w:val="00453363"/>
  </w:style>
  <w:style w:type="paragraph" w:customStyle="1" w:styleId="FCB748DD22E1455392FCCC29502017BD35">
    <w:name w:val="FCB748DD22E1455392FCCC29502017BD35"/>
    <w:rsid w:val="001030CB"/>
    <w:rPr>
      <w:rFonts w:ascii="Calibri" w:eastAsia="Calibri" w:hAnsi="Calibri" w:cs="Times New Roman"/>
      <w:lang w:eastAsia="en-US"/>
    </w:rPr>
  </w:style>
  <w:style w:type="paragraph" w:customStyle="1" w:styleId="4C94432C9EDB4132BCF60405FF482AB61">
    <w:name w:val="4C94432C9EDB4132BCF60405FF482AB6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">
    <w:name w:val="4EFB19587C8C4E309D601F5949053D58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805B36DE2EA43D8A22719CBBF13B1961">
    <w:name w:val="8805B36DE2EA43D8A22719CBBF13B196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BB9046F1175476BBD61E4AA65B45A331">
    <w:name w:val="BBB9046F1175476BBD61E4AA65B45A33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5175699C544075AFD4C12657C1FFC21">
    <w:name w:val="345175699C544075AFD4C12657C1FFC2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C37DB17852E40ACBAE3D4B7A67BE4961">
    <w:name w:val="7C37DB17852E40ACBAE3D4B7A67BE496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44D97A691DC49E498C633ABB53CD6871">
    <w:name w:val="044D97A691DC49E498C633ABB53CD6871"/>
    <w:rsid w:val="001030CB"/>
    <w:rPr>
      <w:rFonts w:ascii="Calibri" w:eastAsia="Calibri" w:hAnsi="Calibri" w:cs="Times New Roman"/>
      <w:lang w:eastAsia="en-US"/>
    </w:rPr>
  </w:style>
  <w:style w:type="paragraph" w:customStyle="1" w:styleId="EF2D9317F03C4E31AD8D6ECA2B7C54E11">
    <w:name w:val="EF2D9317F03C4E31AD8D6ECA2B7C54E11"/>
    <w:rsid w:val="001030CB"/>
    <w:rPr>
      <w:rFonts w:ascii="Calibri" w:eastAsia="Calibri" w:hAnsi="Calibri" w:cs="Times New Roman"/>
      <w:lang w:eastAsia="en-US"/>
    </w:rPr>
  </w:style>
  <w:style w:type="paragraph" w:customStyle="1" w:styleId="92543158323D44949423AC10FEED0FB91">
    <w:name w:val="92543158323D44949423AC10FEED0FB91"/>
    <w:rsid w:val="001030CB"/>
    <w:rPr>
      <w:rFonts w:ascii="Calibri" w:eastAsia="Calibri" w:hAnsi="Calibri" w:cs="Times New Roman"/>
      <w:lang w:eastAsia="en-US"/>
    </w:rPr>
  </w:style>
  <w:style w:type="paragraph" w:customStyle="1" w:styleId="A150CCBEAE56404D860EE3814FA189871">
    <w:name w:val="A150CCBEAE56404D860EE3814FA189871"/>
    <w:rsid w:val="001030CB"/>
    <w:rPr>
      <w:rFonts w:ascii="Calibri" w:eastAsia="Calibri" w:hAnsi="Calibri" w:cs="Times New Roman"/>
      <w:lang w:eastAsia="en-US"/>
    </w:rPr>
  </w:style>
  <w:style w:type="paragraph" w:customStyle="1" w:styleId="5AF60658E581419FB5772E1F6717A20C1">
    <w:name w:val="5AF60658E581419FB5772E1F6717A20C1"/>
    <w:rsid w:val="001030CB"/>
    <w:rPr>
      <w:rFonts w:ascii="Calibri" w:eastAsia="Calibri" w:hAnsi="Calibri" w:cs="Times New Roman"/>
      <w:lang w:eastAsia="en-US"/>
    </w:rPr>
  </w:style>
  <w:style w:type="paragraph" w:customStyle="1" w:styleId="9FD8E9F26F4E43ED89167225E61E2B8B1">
    <w:name w:val="9FD8E9F26F4E43ED89167225E61E2B8B1"/>
    <w:rsid w:val="001030CB"/>
    <w:rPr>
      <w:rFonts w:ascii="Calibri" w:eastAsia="Calibri" w:hAnsi="Calibri" w:cs="Times New Roman"/>
      <w:lang w:eastAsia="en-US"/>
    </w:rPr>
  </w:style>
  <w:style w:type="paragraph" w:customStyle="1" w:styleId="5317CEAB7E8749539C4808BEDF8ED04B1">
    <w:name w:val="5317CEAB7E8749539C4808BEDF8ED04B1"/>
    <w:rsid w:val="001030CB"/>
    <w:rPr>
      <w:rFonts w:ascii="Calibri" w:eastAsia="Calibri" w:hAnsi="Calibri" w:cs="Times New Roman"/>
      <w:lang w:eastAsia="en-US"/>
    </w:rPr>
  </w:style>
  <w:style w:type="paragraph" w:customStyle="1" w:styleId="31627DB270D84759A63F28C1FC61CB3D1">
    <w:name w:val="31627DB270D84759A63F28C1FC61CB3D1"/>
    <w:rsid w:val="001030CB"/>
    <w:rPr>
      <w:rFonts w:ascii="Calibri" w:eastAsia="Calibri" w:hAnsi="Calibri" w:cs="Times New Roman"/>
      <w:lang w:eastAsia="en-US"/>
    </w:rPr>
  </w:style>
  <w:style w:type="paragraph" w:customStyle="1" w:styleId="DDAA7C6D549548308311D56F63C79F151">
    <w:name w:val="DDAA7C6D549548308311D56F63C79F151"/>
    <w:rsid w:val="001030CB"/>
    <w:rPr>
      <w:rFonts w:ascii="Calibri" w:eastAsia="Calibri" w:hAnsi="Calibri" w:cs="Times New Roman"/>
      <w:lang w:eastAsia="en-US"/>
    </w:rPr>
  </w:style>
  <w:style w:type="paragraph" w:customStyle="1" w:styleId="3CC5DB1AF11841579637E3BD9316E9EC1">
    <w:name w:val="3CC5DB1AF11841579637E3BD9316E9EC1"/>
    <w:rsid w:val="001030CB"/>
    <w:rPr>
      <w:rFonts w:ascii="Calibri" w:eastAsia="Calibri" w:hAnsi="Calibri" w:cs="Times New Roman"/>
      <w:lang w:eastAsia="en-US"/>
    </w:rPr>
  </w:style>
  <w:style w:type="paragraph" w:customStyle="1" w:styleId="07004CB311F342D19AD1E79BD04308F91">
    <w:name w:val="07004CB311F342D19AD1E79BD04308F9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9F63E901B1547CA94B77876DDCD08FE1">
    <w:name w:val="B9F63E901B1547CA94B77876DDCD08FE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">
    <w:name w:val="A904408FF70745DA81A85053D3EF1A321"/>
    <w:rsid w:val="001030CB"/>
    <w:rPr>
      <w:rFonts w:ascii="Calibri" w:eastAsia="Calibri" w:hAnsi="Calibri" w:cs="Times New Roman"/>
      <w:lang w:eastAsia="en-US"/>
    </w:rPr>
  </w:style>
  <w:style w:type="paragraph" w:customStyle="1" w:styleId="3295A0A13E4C4B99B87369D88DA4DB781">
    <w:name w:val="3295A0A13E4C4B99B87369D88DA4DB781"/>
    <w:rsid w:val="001030CB"/>
    <w:rPr>
      <w:rFonts w:ascii="Calibri" w:eastAsia="Calibri" w:hAnsi="Calibri" w:cs="Times New Roman"/>
      <w:lang w:eastAsia="en-US"/>
    </w:rPr>
  </w:style>
  <w:style w:type="paragraph" w:customStyle="1" w:styleId="93E1BBF2F71042B1AF11AD2E594B129A1">
    <w:name w:val="93E1BBF2F71042B1AF11AD2E594B129A1"/>
    <w:rsid w:val="001030CB"/>
    <w:rPr>
      <w:rFonts w:ascii="Calibri" w:eastAsia="Calibri" w:hAnsi="Calibri" w:cs="Times New Roman"/>
      <w:lang w:eastAsia="en-US"/>
    </w:rPr>
  </w:style>
  <w:style w:type="paragraph" w:customStyle="1" w:styleId="9373C6EAB8A8469186F252278A1A4AC819">
    <w:name w:val="9373C6EAB8A8469186F252278A1A4AC819"/>
    <w:rsid w:val="001030CB"/>
    <w:rPr>
      <w:rFonts w:ascii="Calibri" w:eastAsia="Calibri" w:hAnsi="Calibri" w:cs="Times New Roman"/>
      <w:lang w:eastAsia="en-US"/>
    </w:rPr>
  </w:style>
  <w:style w:type="paragraph" w:customStyle="1" w:styleId="E03ED4B79226407AA498602CF49BC385">
    <w:name w:val="E03ED4B79226407AA498602CF49BC385"/>
    <w:rsid w:val="001030CB"/>
  </w:style>
  <w:style w:type="paragraph" w:customStyle="1" w:styleId="37AA61BD42C54E19BBF000D870F48738">
    <w:name w:val="37AA61BD42C54E19BBF000D870F48738"/>
    <w:rsid w:val="001030CB"/>
  </w:style>
  <w:style w:type="paragraph" w:customStyle="1" w:styleId="FCB748DD22E1455392FCCC29502017BD36">
    <w:name w:val="FCB748DD22E1455392FCCC29502017BD36"/>
    <w:rsid w:val="00E11646"/>
    <w:rPr>
      <w:rFonts w:ascii="Calibri" w:eastAsia="Calibri" w:hAnsi="Calibri" w:cs="Times New Roman"/>
      <w:lang w:eastAsia="en-US"/>
    </w:rPr>
  </w:style>
  <w:style w:type="paragraph" w:customStyle="1" w:styleId="4C94432C9EDB4132BCF60405FF482AB62">
    <w:name w:val="4C94432C9EDB4132BCF60405FF482AB6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2">
    <w:name w:val="4EFB19587C8C4E309D601F5949053D58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805B36DE2EA43D8A22719CBBF13B1962">
    <w:name w:val="8805B36DE2EA43D8A22719CBBF13B196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BB9046F1175476BBD61E4AA65B45A332">
    <w:name w:val="BBB9046F1175476BBD61E4AA65B45A33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5175699C544075AFD4C12657C1FFC22">
    <w:name w:val="345175699C544075AFD4C12657C1FFC2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C37DB17852E40ACBAE3D4B7A67BE4962">
    <w:name w:val="7C37DB17852E40ACBAE3D4B7A67BE496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44D97A691DC49E498C633ABB53CD6872">
    <w:name w:val="044D97A691DC49E498C633ABB53CD6872"/>
    <w:rsid w:val="00E11646"/>
    <w:rPr>
      <w:rFonts w:ascii="Calibri" w:eastAsia="Calibri" w:hAnsi="Calibri" w:cs="Times New Roman"/>
      <w:lang w:eastAsia="en-US"/>
    </w:rPr>
  </w:style>
  <w:style w:type="paragraph" w:customStyle="1" w:styleId="EF2D9317F03C4E31AD8D6ECA2B7C54E12">
    <w:name w:val="EF2D9317F03C4E31AD8D6ECA2B7C54E12"/>
    <w:rsid w:val="00E11646"/>
    <w:rPr>
      <w:rFonts w:ascii="Calibri" w:eastAsia="Calibri" w:hAnsi="Calibri" w:cs="Times New Roman"/>
      <w:lang w:eastAsia="en-US"/>
    </w:rPr>
  </w:style>
  <w:style w:type="paragraph" w:customStyle="1" w:styleId="92543158323D44949423AC10FEED0FB92">
    <w:name w:val="92543158323D44949423AC10FEED0FB92"/>
    <w:rsid w:val="00E11646"/>
    <w:rPr>
      <w:rFonts w:ascii="Calibri" w:eastAsia="Calibri" w:hAnsi="Calibri" w:cs="Times New Roman"/>
      <w:lang w:eastAsia="en-US"/>
    </w:rPr>
  </w:style>
  <w:style w:type="paragraph" w:customStyle="1" w:styleId="A150CCBEAE56404D860EE3814FA189872">
    <w:name w:val="A150CCBEAE56404D860EE3814FA189872"/>
    <w:rsid w:val="00E11646"/>
    <w:rPr>
      <w:rFonts w:ascii="Calibri" w:eastAsia="Calibri" w:hAnsi="Calibri" w:cs="Times New Roman"/>
      <w:lang w:eastAsia="en-US"/>
    </w:rPr>
  </w:style>
  <w:style w:type="paragraph" w:customStyle="1" w:styleId="5AF60658E581419FB5772E1F6717A20C2">
    <w:name w:val="5AF60658E581419FB5772E1F6717A20C2"/>
    <w:rsid w:val="00E11646"/>
    <w:rPr>
      <w:rFonts w:ascii="Calibri" w:eastAsia="Calibri" w:hAnsi="Calibri" w:cs="Times New Roman"/>
      <w:lang w:eastAsia="en-US"/>
    </w:rPr>
  </w:style>
  <w:style w:type="paragraph" w:customStyle="1" w:styleId="9FD8E9F26F4E43ED89167225E61E2B8B2">
    <w:name w:val="9FD8E9F26F4E43ED89167225E61E2B8B2"/>
    <w:rsid w:val="00E11646"/>
    <w:rPr>
      <w:rFonts w:ascii="Calibri" w:eastAsia="Calibri" w:hAnsi="Calibri" w:cs="Times New Roman"/>
      <w:lang w:eastAsia="en-US"/>
    </w:rPr>
  </w:style>
  <w:style w:type="paragraph" w:customStyle="1" w:styleId="5317CEAB7E8749539C4808BEDF8ED04B2">
    <w:name w:val="5317CEAB7E8749539C4808BEDF8ED04B2"/>
    <w:rsid w:val="00E11646"/>
    <w:rPr>
      <w:rFonts w:ascii="Calibri" w:eastAsia="Calibri" w:hAnsi="Calibri" w:cs="Times New Roman"/>
      <w:lang w:eastAsia="en-US"/>
    </w:rPr>
  </w:style>
  <w:style w:type="paragraph" w:customStyle="1" w:styleId="37AA61BD42C54E19BBF000D870F487381">
    <w:name w:val="37AA61BD42C54E19BBF000D870F487381"/>
    <w:rsid w:val="00E11646"/>
    <w:rPr>
      <w:rFonts w:ascii="Calibri" w:eastAsia="Calibri" w:hAnsi="Calibri" w:cs="Times New Roman"/>
      <w:lang w:eastAsia="en-US"/>
    </w:rPr>
  </w:style>
  <w:style w:type="paragraph" w:customStyle="1" w:styleId="E03ED4B79226407AA498602CF49BC3851">
    <w:name w:val="E03ED4B79226407AA498602CF49BC3851"/>
    <w:rsid w:val="00E11646"/>
    <w:rPr>
      <w:rFonts w:ascii="Calibri" w:eastAsia="Calibri" w:hAnsi="Calibri" w:cs="Times New Roman"/>
      <w:lang w:eastAsia="en-US"/>
    </w:rPr>
  </w:style>
  <w:style w:type="paragraph" w:customStyle="1" w:styleId="DDAA7C6D549548308311D56F63C79F152">
    <w:name w:val="DDAA7C6D549548308311D56F63C79F152"/>
    <w:rsid w:val="00E11646"/>
    <w:rPr>
      <w:rFonts w:ascii="Calibri" w:eastAsia="Calibri" w:hAnsi="Calibri" w:cs="Times New Roman"/>
      <w:lang w:eastAsia="en-US"/>
    </w:rPr>
  </w:style>
  <w:style w:type="paragraph" w:customStyle="1" w:styleId="3CC5DB1AF11841579637E3BD9316E9EC2">
    <w:name w:val="3CC5DB1AF11841579637E3BD9316E9EC2"/>
    <w:rsid w:val="00E11646"/>
    <w:rPr>
      <w:rFonts w:ascii="Calibri" w:eastAsia="Calibri" w:hAnsi="Calibri" w:cs="Times New Roman"/>
      <w:lang w:eastAsia="en-US"/>
    </w:rPr>
  </w:style>
  <w:style w:type="paragraph" w:customStyle="1" w:styleId="07004CB311F342D19AD1E79BD04308F92">
    <w:name w:val="07004CB311F342D19AD1E79BD04308F9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9F63E901B1547CA94B77876DDCD08FE2">
    <w:name w:val="B9F63E901B1547CA94B77876DDCD08FE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2">
    <w:name w:val="A904408FF70745DA81A85053D3EF1A322"/>
    <w:rsid w:val="00E11646"/>
    <w:rPr>
      <w:rFonts w:ascii="Calibri" w:eastAsia="Calibri" w:hAnsi="Calibri" w:cs="Times New Roman"/>
      <w:lang w:eastAsia="en-US"/>
    </w:rPr>
  </w:style>
  <w:style w:type="paragraph" w:customStyle="1" w:styleId="3295A0A13E4C4B99B87369D88DA4DB782">
    <w:name w:val="3295A0A13E4C4B99B87369D88DA4DB782"/>
    <w:rsid w:val="00E11646"/>
    <w:rPr>
      <w:rFonts w:ascii="Calibri" w:eastAsia="Calibri" w:hAnsi="Calibri" w:cs="Times New Roman"/>
      <w:lang w:eastAsia="en-US"/>
    </w:rPr>
  </w:style>
  <w:style w:type="paragraph" w:customStyle="1" w:styleId="93E1BBF2F71042B1AF11AD2E594B129A2">
    <w:name w:val="93E1BBF2F71042B1AF11AD2E594B129A2"/>
    <w:rsid w:val="00E11646"/>
    <w:rPr>
      <w:rFonts w:ascii="Calibri" w:eastAsia="Calibri" w:hAnsi="Calibri" w:cs="Times New Roman"/>
      <w:lang w:eastAsia="en-US"/>
    </w:rPr>
  </w:style>
  <w:style w:type="paragraph" w:customStyle="1" w:styleId="9373C6EAB8A8469186F252278A1A4AC820">
    <w:name w:val="9373C6EAB8A8469186F252278A1A4AC820"/>
    <w:rsid w:val="00E11646"/>
    <w:rPr>
      <w:rFonts w:ascii="Calibri" w:eastAsia="Calibri" w:hAnsi="Calibri" w:cs="Times New Roman"/>
      <w:lang w:eastAsia="en-US"/>
    </w:rPr>
  </w:style>
  <w:style w:type="paragraph" w:customStyle="1" w:styleId="199F5106D7E64D67A0E8E36BB5F54818">
    <w:name w:val="199F5106D7E64D67A0E8E36BB5F54818"/>
    <w:rsid w:val="00E11646"/>
  </w:style>
  <w:style w:type="paragraph" w:customStyle="1" w:styleId="B098B15A23D34D18BA9D680ADD0E24ED">
    <w:name w:val="B098B15A23D34D18BA9D680ADD0E24ED"/>
    <w:rsid w:val="00E11646"/>
  </w:style>
  <w:style w:type="paragraph" w:customStyle="1" w:styleId="6042B29DA98047DBA70A2D8126BBB404">
    <w:name w:val="6042B29DA98047DBA70A2D8126BBB404"/>
    <w:rsid w:val="00E11646"/>
  </w:style>
  <w:style w:type="paragraph" w:customStyle="1" w:styleId="65C14A4802774C1AADBF9B04C7B76DC4">
    <w:name w:val="65C14A4802774C1AADBF9B04C7B76DC4"/>
    <w:rsid w:val="00E11646"/>
  </w:style>
  <w:style w:type="paragraph" w:customStyle="1" w:styleId="CD389F2D39164DB49717F2200FC1EFA8">
    <w:name w:val="CD389F2D39164DB49717F2200FC1EFA8"/>
    <w:rsid w:val="00E11646"/>
  </w:style>
  <w:style w:type="paragraph" w:customStyle="1" w:styleId="67B36ED2AEBB4A629C4FB4E1DC6808D1">
    <w:name w:val="67B36ED2AEBB4A629C4FB4E1DC6808D1"/>
    <w:rsid w:val="00E11646"/>
  </w:style>
  <w:style w:type="paragraph" w:customStyle="1" w:styleId="E6163B47FC3A40F0BE4149036042CA6D">
    <w:name w:val="E6163B47FC3A40F0BE4149036042CA6D"/>
    <w:rsid w:val="00E11646"/>
  </w:style>
  <w:style w:type="paragraph" w:customStyle="1" w:styleId="3FF66CA313E04C0C82B525947AFA33D5">
    <w:name w:val="3FF66CA313E04C0C82B525947AFA33D5"/>
    <w:rsid w:val="00E11646"/>
  </w:style>
  <w:style w:type="paragraph" w:customStyle="1" w:styleId="EE77E6CCD72D469CB26DD2135172B61B">
    <w:name w:val="EE77E6CCD72D469CB26DD2135172B61B"/>
    <w:rsid w:val="00E11646"/>
  </w:style>
  <w:style w:type="paragraph" w:customStyle="1" w:styleId="AA8FC9F78CA540878FE1AE2895E826B5">
    <w:name w:val="AA8FC9F78CA540878FE1AE2895E826B5"/>
    <w:rsid w:val="00E11646"/>
  </w:style>
  <w:style w:type="paragraph" w:customStyle="1" w:styleId="FCB748DD22E1455392FCCC29502017BD37">
    <w:name w:val="FCB748DD22E1455392FCCC29502017BD37"/>
    <w:rsid w:val="00E11646"/>
    <w:rPr>
      <w:rFonts w:ascii="Calibri" w:eastAsia="Calibri" w:hAnsi="Calibri" w:cs="Times New Roman"/>
      <w:lang w:eastAsia="en-US"/>
    </w:rPr>
  </w:style>
  <w:style w:type="paragraph" w:customStyle="1" w:styleId="4C94432C9EDB4132BCF60405FF482AB63">
    <w:name w:val="4C94432C9EDB4132BCF60405FF482AB63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3">
    <w:name w:val="4EFB19587C8C4E309D601F5949053D583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8">
    <w:name w:val="FCB748DD22E1455392FCCC29502017BD38"/>
    <w:rsid w:val="00E64839"/>
    <w:rPr>
      <w:rFonts w:ascii="Calibri" w:eastAsia="Calibri" w:hAnsi="Calibri" w:cs="Times New Roman"/>
      <w:lang w:eastAsia="en-US"/>
    </w:rPr>
  </w:style>
  <w:style w:type="paragraph" w:customStyle="1" w:styleId="4C94432C9EDB4132BCF60405FF482AB64">
    <w:name w:val="4C94432C9EDB4132BCF60405FF482AB64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4">
    <w:name w:val="4EFB19587C8C4E309D601F5949053D584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2">
    <w:name w:val="E03ED4B79226407AA498602CF49BC3852"/>
    <w:rsid w:val="00E64839"/>
    <w:rPr>
      <w:rFonts w:ascii="Calibri" w:eastAsia="Calibri" w:hAnsi="Calibri" w:cs="Times New Roman"/>
      <w:lang w:eastAsia="en-US"/>
    </w:rPr>
  </w:style>
  <w:style w:type="paragraph" w:customStyle="1" w:styleId="DDAA7C6D549548308311D56F63C79F153">
    <w:name w:val="DDAA7C6D549548308311D56F63C79F153"/>
    <w:rsid w:val="00E64839"/>
    <w:rPr>
      <w:rFonts w:ascii="Calibri" w:eastAsia="Calibri" w:hAnsi="Calibri" w:cs="Times New Roman"/>
      <w:lang w:eastAsia="en-US"/>
    </w:rPr>
  </w:style>
  <w:style w:type="paragraph" w:customStyle="1" w:styleId="3CC5DB1AF11841579637E3BD9316E9EC3">
    <w:name w:val="3CC5DB1AF11841579637E3BD9316E9EC3"/>
    <w:rsid w:val="00E64839"/>
    <w:rPr>
      <w:rFonts w:ascii="Calibri" w:eastAsia="Calibri" w:hAnsi="Calibri" w:cs="Times New Roman"/>
      <w:lang w:eastAsia="en-US"/>
    </w:rPr>
  </w:style>
  <w:style w:type="paragraph" w:customStyle="1" w:styleId="07004CB311F342D19AD1E79BD04308F93">
    <w:name w:val="07004CB311F342D19AD1E79BD04308F93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9F63E901B1547CA94B77876DDCD08FE3">
    <w:name w:val="B9F63E901B1547CA94B77876DDCD08FE3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3">
    <w:name w:val="A904408FF70745DA81A85053D3EF1A323"/>
    <w:rsid w:val="00E64839"/>
    <w:rPr>
      <w:rFonts w:ascii="Calibri" w:eastAsia="Calibri" w:hAnsi="Calibri" w:cs="Times New Roman"/>
      <w:lang w:eastAsia="en-US"/>
    </w:rPr>
  </w:style>
  <w:style w:type="paragraph" w:customStyle="1" w:styleId="3295A0A13E4C4B99B87369D88DA4DB783">
    <w:name w:val="3295A0A13E4C4B99B87369D88DA4DB783"/>
    <w:rsid w:val="00E64839"/>
    <w:rPr>
      <w:rFonts w:ascii="Calibri" w:eastAsia="Calibri" w:hAnsi="Calibri" w:cs="Times New Roman"/>
      <w:lang w:eastAsia="en-US"/>
    </w:rPr>
  </w:style>
  <w:style w:type="paragraph" w:customStyle="1" w:styleId="93E1BBF2F71042B1AF11AD2E594B129A3">
    <w:name w:val="93E1BBF2F71042B1AF11AD2E594B129A3"/>
    <w:rsid w:val="00E64839"/>
    <w:rPr>
      <w:rFonts w:ascii="Calibri" w:eastAsia="Calibri" w:hAnsi="Calibri" w:cs="Times New Roman"/>
      <w:lang w:eastAsia="en-US"/>
    </w:rPr>
  </w:style>
  <w:style w:type="paragraph" w:customStyle="1" w:styleId="9373C6EAB8A8469186F252278A1A4AC821">
    <w:name w:val="9373C6EAB8A8469186F252278A1A4AC821"/>
    <w:rsid w:val="00E64839"/>
    <w:rPr>
      <w:rFonts w:ascii="Calibri" w:eastAsia="Calibri" w:hAnsi="Calibri" w:cs="Times New Roman"/>
      <w:lang w:eastAsia="en-US"/>
    </w:rPr>
  </w:style>
  <w:style w:type="paragraph" w:customStyle="1" w:styleId="FCB748DD22E1455392FCCC29502017BD39">
    <w:name w:val="FCB748DD22E1455392FCCC29502017BD39"/>
    <w:rsid w:val="00E64839"/>
    <w:rPr>
      <w:rFonts w:ascii="Calibri" w:eastAsia="Calibri" w:hAnsi="Calibri" w:cs="Times New Roman"/>
      <w:lang w:eastAsia="en-US"/>
    </w:rPr>
  </w:style>
  <w:style w:type="paragraph" w:customStyle="1" w:styleId="4C94432C9EDB4132BCF60405FF482AB65">
    <w:name w:val="4C94432C9EDB4132BCF60405FF482AB65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5">
    <w:name w:val="4EFB19587C8C4E309D601F5949053D585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65126CBA8324147A4AA2CC2CF7AE03C">
    <w:name w:val="065126CBA8324147A4AA2CC2CF7AE03C"/>
    <w:rsid w:val="00E64839"/>
  </w:style>
  <w:style w:type="paragraph" w:customStyle="1" w:styleId="5BE6315391664093A73D6100869DC1AD">
    <w:name w:val="5BE6315391664093A73D6100869DC1AD"/>
    <w:rsid w:val="00E64839"/>
  </w:style>
  <w:style w:type="paragraph" w:customStyle="1" w:styleId="6A7650657E134D629C14C7D27F433365">
    <w:name w:val="6A7650657E134D629C14C7D27F433365"/>
    <w:rsid w:val="00E64839"/>
  </w:style>
  <w:style w:type="paragraph" w:customStyle="1" w:styleId="6910DD2D073842AAA88E51046512FF45">
    <w:name w:val="6910DD2D073842AAA88E51046512FF45"/>
    <w:rsid w:val="00E64839"/>
  </w:style>
  <w:style w:type="paragraph" w:customStyle="1" w:styleId="6C640C231D0B492EB4E622F9FB5DA38A">
    <w:name w:val="6C640C231D0B492EB4E622F9FB5DA38A"/>
    <w:rsid w:val="00E64839"/>
  </w:style>
  <w:style w:type="paragraph" w:customStyle="1" w:styleId="026BF6036C134919A8FC92C657176211">
    <w:name w:val="026BF6036C134919A8FC92C657176211"/>
    <w:rsid w:val="00E64839"/>
  </w:style>
  <w:style w:type="paragraph" w:customStyle="1" w:styleId="99A22C4BB66741BA9884642F5B0D30B0">
    <w:name w:val="99A22C4BB66741BA9884642F5B0D30B0"/>
    <w:rsid w:val="00E64839"/>
  </w:style>
  <w:style w:type="paragraph" w:customStyle="1" w:styleId="17814E04D5694A74AD08A7504615DA87">
    <w:name w:val="17814E04D5694A74AD08A7504615DA87"/>
    <w:rsid w:val="00E64839"/>
  </w:style>
  <w:style w:type="paragraph" w:customStyle="1" w:styleId="264DE0DE3FD6432C93BBF80A6E2A15AE">
    <w:name w:val="264DE0DE3FD6432C93BBF80A6E2A15AE"/>
    <w:rsid w:val="00E64839"/>
  </w:style>
  <w:style w:type="paragraph" w:customStyle="1" w:styleId="EB6CC32B8C25417B849DBA54A24C7D1D">
    <w:name w:val="EB6CC32B8C25417B849DBA54A24C7D1D"/>
    <w:rsid w:val="00E64839"/>
  </w:style>
  <w:style w:type="paragraph" w:customStyle="1" w:styleId="FCB748DD22E1455392FCCC29502017BD40">
    <w:name w:val="FCB748DD22E1455392FCCC29502017BD40"/>
    <w:rsid w:val="003F04F1"/>
    <w:rPr>
      <w:rFonts w:ascii="Calibri" w:eastAsia="Calibri" w:hAnsi="Calibri" w:cs="Times New Roman"/>
      <w:lang w:eastAsia="en-US"/>
    </w:rPr>
  </w:style>
  <w:style w:type="paragraph" w:customStyle="1" w:styleId="4C94432C9EDB4132BCF60405FF482AB66">
    <w:name w:val="4C94432C9EDB4132BCF60405FF482AB66"/>
    <w:rsid w:val="003F04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6">
    <w:name w:val="4EFB19587C8C4E309D601F5949053D586"/>
    <w:rsid w:val="003F04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3">
    <w:name w:val="E03ED4B79226407AA498602CF49BC3853"/>
    <w:rsid w:val="003F04F1"/>
    <w:rPr>
      <w:rFonts w:ascii="Calibri" w:eastAsia="Calibri" w:hAnsi="Calibri" w:cs="Times New Roman"/>
      <w:lang w:eastAsia="en-US"/>
    </w:rPr>
  </w:style>
  <w:style w:type="paragraph" w:customStyle="1" w:styleId="DDAA7C6D549548308311D56F63C79F154">
    <w:name w:val="DDAA7C6D549548308311D56F63C79F154"/>
    <w:rsid w:val="003F04F1"/>
    <w:rPr>
      <w:rFonts w:ascii="Calibri" w:eastAsia="Calibri" w:hAnsi="Calibri" w:cs="Times New Roman"/>
      <w:lang w:eastAsia="en-US"/>
    </w:rPr>
  </w:style>
  <w:style w:type="paragraph" w:customStyle="1" w:styleId="A904408FF70745DA81A85053D3EF1A324">
    <w:name w:val="A904408FF70745DA81A85053D3EF1A324"/>
    <w:rsid w:val="003F04F1"/>
    <w:rPr>
      <w:rFonts w:ascii="Calibri" w:eastAsia="Calibri" w:hAnsi="Calibri" w:cs="Times New Roman"/>
      <w:lang w:eastAsia="en-US"/>
    </w:rPr>
  </w:style>
  <w:style w:type="paragraph" w:customStyle="1" w:styleId="3295A0A13E4C4B99B87369D88DA4DB784">
    <w:name w:val="3295A0A13E4C4B99B87369D88DA4DB784"/>
    <w:rsid w:val="003F04F1"/>
    <w:rPr>
      <w:rFonts w:ascii="Calibri" w:eastAsia="Calibri" w:hAnsi="Calibri" w:cs="Times New Roman"/>
      <w:lang w:eastAsia="en-US"/>
    </w:rPr>
  </w:style>
  <w:style w:type="paragraph" w:customStyle="1" w:styleId="93E1BBF2F71042B1AF11AD2E594B129A4">
    <w:name w:val="93E1BBF2F71042B1AF11AD2E594B129A4"/>
    <w:rsid w:val="003F04F1"/>
    <w:rPr>
      <w:rFonts w:ascii="Calibri" w:eastAsia="Calibri" w:hAnsi="Calibri" w:cs="Times New Roman"/>
      <w:lang w:eastAsia="en-US"/>
    </w:rPr>
  </w:style>
  <w:style w:type="paragraph" w:customStyle="1" w:styleId="9373C6EAB8A8469186F252278A1A4AC822">
    <w:name w:val="9373C6EAB8A8469186F252278A1A4AC822"/>
    <w:rsid w:val="003F04F1"/>
    <w:rPr>
      <w:rFonts w:ascii="Calibri" w:eastAsia="Calibri" w:hAnsi="Calibri" w:cs="Times New Roman"/>
      <w:lang w:eastAsia="en-US"/>
    </w:rPr>
  </w:style>
  <w:style w:type="paragraph" w:customStyle="1" w:styleId="FDC38FE6033F46DF9129D2F05F98DC87">
    <w:name w:val="FDC38FE6033F46DF9129D2F05F98DC87"/>
    <w:rsid w:val="003F04F1"/>
  </w:style>
  <w:style w:type="paragraph" w:customStyle="1" w:styleId="3E4C7326195249E48FAD89CB5AF5926E">
    <w:name w:val="3E4C7326195249E48FAD89CB5AF5926E"/>
    <w:rsid w:val="003F04F1"/>
  </w:style>
  <w:style w:type="paragraph" w:customStyle="1" w:styleId="1A731F0D264945E9BF2EC571AA3EFB46">
    <w:name w:val="1A731F0D264945E9BF2EC571AA3EFB46"/>
    <w:rsid w:val="003F04F1"/>
  </w:style>
  <w:style w:type="paragraph" w:customStyle="1" w:styleId="FCB748DD22E1455392FCCC29502017BD41">
    <w:name w:val="FCB748DD22E1455392FCCC29502017BD41"/>
    <w:rsid w:val="00956CF7"/>
    <w:rPr>
      <w:rFonts w:ascii="Calibri" w:eastAsia="Calibri" w:hAnsi="Calibri" w:cs="Times New Roman"/>
      <w:lang w:eastAsia="en-US"/>
    </w:rPr>
  </w:style>
  <w:style w:type="paragraph" w:customStyle="1" w:styleId="4C94432C9EDB4132BCF60405FF482AB67">
    <w:name w:val="4C94432C9EDB4132BCF60405FF482AB67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7">
    <w:name w:val="4EFB19587C8C4E309D601F5949053D587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">
    <w:name w:val="CD389F2D39164DB49717F2200FC1EFA81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">
    <w:name w:val="6042B29DA98047DBA70A2D8126BBB4041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4">
    <w:name w:val="E03ED4B79226407AA498602CF49BC3854"/>
    <w:rsid w:val="00956CF7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956CF7"/>
    <w:rPr>
      <w:rFonts w:ascii="Calibri" w:eastAsia="Calibri" w:hAnsi="Calibri" w:cs="Times New Roman"/>
      <w:lang w:eastAsia="en-US"/>
    </w:rPr>
  </w:style>
  <w:style w:type="paragraph" w:customStyle="1" w:styleId="23918126AE174B578C07839F8D977E04">
    <w:name w:val="23918126AE174B578C07839F8D977E04"/>
    <w:rsid w:val="00956CF7"/>
  </w:style>
  <w:style w:type="paragraph" w:customStyle="1" w:styleId="FCB748DD22E1455392FCCC29502017BD42">
    <w:name w:val="FCB748DD22E1455392FCCC29502017BD42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8">
    <w:name w:val="4C94432C9EDB4132BCF60405FF482AB68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8">
    <w:name w:val="4EFB19587C8C4E309D601F5949053D588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2">
    <w:name w:val="CD389F2D39164DB49717F2200FC1EFA8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2">
    <w:name w:val="6042B29DA98047DBA70A2D8126BBB404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1">
    <w:name w:val="3E4C7326195249E48FAD89CB5AF5926E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5">
    <w:name w:val="E03ED4B79226407AA498602CF49BC3855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5">
    <w:name w:val="DDAA7C6D549548308311D56F63C79F155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1">
    <w:name w:val="065126CBA8324147A4AA2CC2CF7AE03C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">
    <w:name w:val="99A22C4BB66741BA9884642F5B0D30B0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">
    <w:name w:val="17814E04D5694A74AD08A7504615DA87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5">
    <w:name w:val="A904408FF70745DA81A85053D3EF1A325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1">
    <w:name w:val="EB6CC32B8C25417B849DBA54A24C7D1D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64DE0DE3FD6432C93BBF80A6E2A15AE1">
    <w:name w:val="264DE0DE3FD6432C93BBF80A6E2A15AE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">
    <w:name w:val="FDC38FE6033F46DF9129D2F05F98DC871"/>
    <w:rsid w:val="00E6404E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E6404E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9">
    <w:name w:val="4C94432C9EDB4132BCF60405FF482AB69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9">
    <w:name w:val="4EFB19587C8C4E309D601F5949053D589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3">
    <w:name w:val="CD389F2D39164DB49717F2200FC1EFA8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3">
    <w:name w:val="6042B29DA98047DBA70A2D8126BBB404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2">
    <w:name w:val="3E4C7326195249E48FAD89CB5AF5926E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6">
    <w:name w:val="E03ED4B79226407AA498602CF49BC3856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6">
    <w:name w:val="DDAA7C6D549548308311D56F63C79F156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2">
    <w:name w:val="065126CBA8324147A4AA2CC2CF7AE03C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">
    <w:name w:val="99A22C4BB66741BA9884642F5B0D30B0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2">
    <w:name w:val="17814E04D5694A74AD08A7504615DA87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6">
    <w:name w:val="A904408FF70745DA81A85053D3EF1A326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2">
    <w:name w:val="EB6CC32B8C25417B849DBA54A24C7D1D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64DE0DE3FD6432C93BBF80A6E2A15AE2">
    <w:name w:val="264DE0DE3FD6432C93BBF80A6E2A15AE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2">
    <w:name w:val="FDC38FE6033F46DF9129D2F05F98DC872"/>
    <w:rsid w:val="00E6404E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E6404E"/>
    <w:rPr>
      <w:rFonts w:ascii="Calibri" w:eastAsia="Calibri" w:hAnsi="Calibri" w:cs="Times New Roman"/>
      <w:lang w:eastAsia="en-US"/>
    </w:rPr>
  </w:style>
  <w:style w:type="paragraph" w:customStyle="1" w:styleId="E9CE217B06154449B3EA2A684EFA7367">
    <w:name w:val="E9CE217B06154449B3EA2A684EFA7367"/>
    <w:rsid w:val="00E6404E"/>
  </w:style>
  <w:style w:type="paragraph" w:customStyle="1" w:styleId="A3D162CCDC7E4B4691C5320D614C4980">
    <w:name w:val="A3D162CCDC7E4B4691C5320D614C4980"/>
    <w:rsid w:val="00E6404E"/>
  </w:style>
  <w:style w:type="paragraph" w:customStyle="1" w:styleId="1C13BB5192AA4D74941FA1F9FB79F632">
    <w:name w:val="1C13BB5192AA4D74941FA1F9FB79F632"/>
    <w:rsid w:val="00E6404E"/>
  </w:style>
  <w:style w:type="paragraph" w:customStyle="1" w:styleId="28142548DFD2469E9F421893C410EC01">
    <w:name w:val="28142548DFD2469E9F421893C410EC01"/>
    <w:rsid w:val="00E6404E"/>
  </w:style>
  <w:style w:type="paragraph" w:customStyle="1" w:styleId="A34D4321F8E1436883E3D669CFA1CB02">
    <w:name w:val="A34D4321F8E1436883E3D669CFA1CB02"/>
    <w:rsid w:val="00E6404E"/>
  </w:style>
  <w:style w:type="paragraph" w:customStyle="1" w:styleId="953C3BCB8BF1442B97CFD8DD11AF9091">
    <w:name w:val="953C3BCB8BF1442B97CFD8DD11AF9091"/>
    <w:rsid w:val="00E6404E"/>
  </w:style>
  <w:style w:type="paragraph" w:customStyle="1" w:styleId="5EFB385D0EDB485E97CE0A94041AA53D">
    <w:name w:val="5EFB385D0EDB485E97CE0A94041AA53D"/>
    <w:rsid w:val="00E6404E"/>
  </w:style>
  <w:style w:type="paragraph" w:customStyle="1" w:styleId="277966BFC3F345379F7C9200198BBA6A">
    <w:name w:val="277966BFC3F345379F7C9200198BBA6A"/>
    <w:rsid w:val="00E6404E"/>
  </w:style>
  <w:style w:type="paragraph" w:customStyle="1" w:styleId="66621B37DFFD4D84B9859828B44A97DB">
    <w:name w:val="66621B37DFFD4D84B9859828B44A97DB"/>
    <w:rsid w:val="00E6404E"/>
  </w:style>
  <w:style w:type="paragraph" w:customStyle="1" w:styleId="FCB748DD22E1455392FCCC29502017BD44">
    <w:name w:val="FCB748DD22E1455392FCCC29502017BD44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10">
    <w:name w:val="4C94432C9EDB4132BCF60405FF482AB610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0">
    <w:name w:val="4EFB19587C8C4E309D601F5949053D5810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4">
    <w:name w:val="CD389F2D39164DB49717F2200FC1EFA8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4">
    <w:name w:val="6042B29DA98047DBA70A2D8126BBB404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3">
    <w:name w:val="3E4C7326195249E48FAD89CB5AF5926E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621B37DFFD4D84B9859828B44A97DB1">
    <w:name w:val="66621B37DFFD4D84B9859828B44A97DB1"/>
    <w:rsid w:val="00E6404E"/>
    <w:rPr>
      <w:rFonts w:ascii="Calibri" w:eastAsia="Calibri" w:hAnsi="Calibri" w:cs="Times New Roman"/>
      <w:lang w:eastAsia="en-US"/>
    </w:rPr>
  </w:style>
  <w:style w:type="paragraph" w:customStyle="1" w:styleId="E03ED4B79226407AA498602CF49BC3857">
    <w:name w:val="E03ED4B79226407AA498602CF49BC3857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7">
    <w:name w:val="DDAA7C6D549548308311D56F63C79F157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3">
    <w:name w:val="065126CBA8324147A4AA2CC2CF7AE03C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3">
    <w:name w:val="99A22C4BB66741BA9884642F5B0D30B0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3">
    <w:name w:val="17814E04D5694A74AD08A7504615DA87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7">
    <w:name w:val="A904408FF70745DA81A85053D3EF1A327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3">
    <w:name w:val="EB6CC32B8C25417B849DBA54A24C7D1D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">
    <w:name w:val="E9CE217B06154449B3EA2A684EFA7367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3">
    <w:name w:val="FDC38FE6033F46DF9129D2F05F98DC873"/>
    <w:rsid w:val="00E6404E"/>
    <w:rPr>
      <w:rFonts w:ascii="Calibri" w:eastAsia="Calibri" w:hAnsi="Calibri" w:cs="Times New Roman"/>
      <w:lang w:eastAsia="en-US"/>
    </w:rPr>
  </w:style>
  <w:style w:type="paragraph" w:customStyle="1" w:styleId="FCB748DD22E1455392FCCC29502017BD45">
    <w:name w:val="FCB748DD22E1455392FCCC29502017BD45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11">
    <w:name w:val="4C94432C9EDB4132BCF60405FF482AB61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1">
    <w:name w:val="4EFB19587C8C4E309D601F5949053D581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5">
    <w:name w:val="CD389F2D39164DB49717F2200FC1EFA85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5">
    <w:name w:val="6042B29DA98047DBA70A2D8126BBB4045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4">
    <w:name w:val="3E4C7326195249E48FAD89CB5AF5926E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621B37DFFD4D84B9859828B44A97DB2">
    <w:name w:val="66621B37DFFD4D84B9859828B44A97DB2"/>
    <w:rsid w:val="00E6404E"/>
    <w:rPr>
      <w:rFonts w:ascii="Calibri" w:eastAsia="Calibri" w:hAnsi="Calibri" w:cs="Times New Roman"/>
      <w:lang w:eastAsia="en-US"/>
    </w:rPr>
  </w:style>
  <w:style w:type="paragraph" w:customStyle="1" w:styleId="E03ED4B79226407AA498602CF49BC3858">
    <w:name w:val="E03ED4B79226407AA498602CF49BC3858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8">
    <w:name w:val="DDAA7C6D549548308311D56F63C79F158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4">
    <w:name w:val="065126CBA8324147A4AA2CC2CF7AE03C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4">
    <w:name w:val="99A22C4BB66741BA9884642F5B0D30B0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4">
    <w:name w:val="17814E04D5694A74AD08A7504615DA87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8">
    <w:name w:val="A904408FF70745DA81A85053D3EF1A328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4">
    <w:name w:val="EB6CC32B8C25417B849DBA54A24C7D1D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2">
    <w:name w:val="E9CE217B06154449B3EA2A684EFA7367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4">
    <w:name w:val="FDC38FE6033F46DF9129D2F05F98DC874"/>
    <w:rsid w:val="00E6404E"/>
    <w:rPr>
      <w:rFonts w:ascii="Calibri" w:eastAsia="Calibri" w:hAnsi="Calibri" w:cs="Times New Roman"/>
      <w:lang w:eastAsia="en-US"/>
    </w:rPr>
  </w:style>
  <w:style w:type="paragraph" w:customStyle="1" w:styleId="ABC0E05A863A4FDB80F0C96E29A686A4">
    <w:name w:val="ABC0E05A863A4FDB80F0C96E29A686A4"/>
    <w:rsid w:val="00E6404E"/>
  </w:style>
  <w:style w:type="paragraph" w:customStyle="1" w:styleId="D9BCDA3867B442D399949D815DB9B3D3">
    <w:name w:val="D9BCDA3867B442D399949D815DB9B3D3"/>
    <w:rsid w:val="007F5F8C"/>
  </w:style>
  <w:style w:type="paragraph" w:customStyle="1" w:styleId="FCB748DD22E1455392FCCC29502017BD46">
    <w:name w:val="FCB748DD22E1455392FCCC29502017BD46"/>
    <w:rsid w:val="00D26DD9"/>
    <w:rPr>
      <w:rFonts w:ascii="Calibri" w:eastAsia="Calibri" w:hAnsi="Calibri" w:cs="Times New Roman"/>
      <w:lang w:eastAsia="en-US"/>
    </w:rPr>
  </w:style>
  <w:style w:type="paragraph" w:customStyle="1" w:styleId="4C94432C9EDB4132BCF60405FF482AB612">
    <w:name w:val="4C94432C9EDB4132BCF60405FF482AB612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2">
    <w:name w:val="4EFB19587C8C4E309D601F5949053D5812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6">
    <w:name w:val="CD389F2D39164DB49717F2200FC1EFA86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6">
    <w:name w:val="6042B29DA98047DBA70A2D8126BBB4046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5">
    <w:name w:val="3E4C7326195249E48FAD89CB5AF5926E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">
    <w:name w:val="ABC0E05A863A4FDB80F0C96E29A686A41"/>
    <w:rsid w:val="00D26DD9"/>
    <w:rPr>
      <w:rFonts w:ascii="Calibri" w:eastAsia="Calibri" w:hAnsi="Calibri" w:cs="Times New Roman"/>
      <w:lang w:eastAsia="en-US"/>
    </w:rPr>
  </w:style>
  <w:style w:type="paragraph" w:customStyle="1" w:styleId="66621B37DFFD4D84B9859828B44A97DB3">
    <w:name w:val="66621B37DFFD4D84B9859828B44A97DB3"/>
    <w:rsid w:val="00D26DD9"/>
    <w:rPr>
      <w:rFonts w:ascii="Calibri" w:eastAsia="Calibri" w:hAnsi="Calibri" w:cs="Times New Roman"/>
      <w:lang w:eastAsia="en-US"/>
    </w:rPr>
  </w:style>
  <w:style w:type="paragraph" w:customStyle="1" w:styleId="E03ED4B79226407AA498602CF49BC3859">
    <w:name w:val="E03ED4B79226407AA498602CF49BC3859"/>
    <w:rsid w:val="00D26DD9"/>
    <w:rPr>
      <w:rFonts w:ascii="Calibri" w:eastAsia="Calibri" w:hAnsi="Calibri" w:cs="Times New Roman"/>
      <w:lang w:eastAsia="en-US"/>
    </w:rPr>
  </w:style>
  <w:style w:type="paragraph" w:customStyle="1" w:styleId="DDAA7C6D549548308311D56F63C79F159">
    <w:name w:val="DDAA7C6D549548308311D56F63C79F159"/>
    <w:rsid w:val="00D26DD9"/>
    <w:rPr>
      <w:rFonts w:ascii="Calibri" w:eastAsia="Calibri" w:hAnsi="Calibri" w:cs="Times New Roman"/>
      <w:lang w:eastAsia="en-US"/>
    </w:rPr>
  </w:style>
  <w:style w:type="paragraph" w:customStyle="1" w:styleId="065126CBA8324147A4AA2CC2CF7AE03C5">
    <w:name w:val="065126CBA8324147A4AA2CC2CF7AE03C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5">
    <w:name w:val="99A22C4BB66741BA9884642F5B0D30B0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5">
    <w:name w:val="17814E04D5694A74AD08A7504615DA87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9">
    <w:name w:val="A904408FF70745DA81A85053D3EF1A329"/>
    <w:rsid w:val="00D26DD9"/>
    <w:rPr>
      <w:rFonts w:ascii="Calibri" w:eastAsia="Calibri" w:hAnsi="Calibri" w:cs="Times New Roman"/>
      <w:lang w:eastAsia="en-US"/>
    </w:rPr>
  </w:style>
  <w:style w:type="paragraph" w:customStyle="1" w:styleId="EB6CC32B8C25417B849DBA54A24C7D1D5">
    <w:name w:val="EB6CC32B8C25417B849DBA54A24C7D1D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3">
    <w:name w:val="E9CE217B06154449B3EA2A684EFA73673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5">
    <w:name w:val="FDC38FE6033F46DF9129D2F05F98DC875"/>
    <w:rsid w:val="00D26DD9"/>
    <w:rPr>
      <w:rFonts w:ascii="Calibri" w:eastAsia="Calibri" w:hAnsi="Calibri" w:cs="Times New Roman"/>
      <w:lang w:eastAsia="en-US"/>
    </w:rPr>
  </w:style>
  <w:style w:type="paragraph" w:customStyle="1" w:styleId="FCB748DD22E1455392FCCC29502017BD47">
    <w:name w:val="FCB748DD22E1455392FCCC29502017BD47"/>
    <w:rsid w:val="002940BC"/>
    <w:rPr>
      <w:rFonts w:ascii="Calibri" w:eastAsia="Calibri" w:hAnsi="Calibri" w:cs="Times New Roman"/>
      <w:lang w:eastAsia="en-US"/>
    </w:rPr>
  </w:style>
  <w:style w:type="paragraph" w:customStyle="1" w:styleId="4C94432C9EDB4132BCF60405FF482AB613">
    <w:name w:val="4C94432C9EDB4132BCF60405FF482AB613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3">
    <w:name w:val="4EFB19587C8C4E309D601F5949053D5813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7">
    <w:name w:val="CD389F2D39164DB49717F2200FC1EFA87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7">
    <w:name w:val="6042B29DA98047DBA70A2D8126BBB4047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2">
    <w:name w:val="ABC0E05A863A4FDB80F0C96E29A686A42"/>
    <w:rsid w:val="002940BC"/>
    <w:rPr>
      <w:rFonts w:ascii="Calibri" w:eastAsia="Calibri" w:hAnsi="Calibri" w:cs="Times New Roman"/>
      <w:lang w:eastAsia="en-US"/>
    </w:rPr>
  </w:style>
  <w:style w:type="paragraph" w:customStyle="1" w:styleId="66621B37DFFD4D84B9859828B44A97DB4">
    <w:name w:val="66621B37DFFD4D84B9859828B44A97DB4"/>
    <w:rsid w:val="002940BC"/>
    <w:rPr>
      <w:rFonts w:ascii="Calibri" w:eastAsia="Calibri" w:hAnsi="Calibri" w:cs="Times New Roman"/>
      <w:lang w:eastAsia="en-US"/>
    </w:rPr>
  </w:style>
  <w:style w:type="paragraph" w:customStyle="1" w:styleId="E03ED4B79226407AA498602CF49BC38510">
    <w:name w:val="E03ED4B79226407AA498602CF49BC38510"/>
    <w:rsid w:val="002940BC"/>
    <w:rPr>
      <w:rFonts w:ascii="Calibri" w:eastAsia="Calibri" w:hAnsi="Calibri" w:cs="Times New Roman"/>
      <w:lang w:eastAsia="en-US"/>
    </w:rPr>
  </w:style>
  <w:style w:type="paragraph" w:customStyle="1" w:styleId="DDAA7C6D549548308311D56F63C79F1510">
    <w:name w:val="DDAA7C6D549548308311D56F63C79F1510"/>
    <w:rsid w:val="002940BC"/>
    <w:rPr>
      <w:rFonts w:ascii="Calibri" w:eastAsia="Calibri" w:hAnsi="Calibri" w:cs="Times New Roman"/>
      <w:lang w:eastAsia="en-US"/>
    </w:rPr>
  </w:style>
  <w:style w:type="paragraph" w:customStyle="1" w:styleId="065126CBA8324147A4AA2CC2CF7AE03C6">
    <w:name w:val="065126CBA8324147A4AA2CC2CF7AE03C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6">
    <w:name w:val="99A22C4BB66741BA9884642F5B0D30B0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6">
    <w:name w:val="17814E04D5694A74AD08A7504615DA87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0">
    <w:name w:val="A904408FF70745DA81A85053D3EF1A3210"/>
    <w:rsid w:val="002940BC"/>
    <w:rPr>
      <w:rFonts w:ascii="Calibri" w:eastAsia="Calibri" w:hAnsi="Calibri" w:cs="Times New Roman"/>
      <w:lang w:eastAsia="en-US"/>
    </w:rPr>
  </w:style>
  <w:style w:type="paragraph" w:customStyle="1" w:styleId="EB6CC32B8C25417B849DBA54A24C7D1D6">
    <w:name w:val="EB6CC32B8C25417B849DBA54A24C7D1D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4">
    <w:name w:val="E9CE217B06154449B3EA2A684EFA73674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6">
    <w:name w:val="FDC38FE6033F46DF9129D2F05F98DC876"/>
    <w:rsid w:val="002940BC"/>
    <w:rPr>
      <w:rFonts w:ascii="Calibri" w:eastAsia="Calibri" w:hAnsi="Calibri" w:cs="Times New Roman"/>
      <w:lang w:eastAsia="en-US"/>
    </w:rPr>
  </w:style>
  <w:style w:type="paragraph" w:customStyle="1" w:styleId="FCB748DD22E1455392FCCC29502017BD48">
    <w:name w:val="FCB748DD22E1455392FCCC29502017BD48"/>
    <w:rsid w:val="00383F1F"/>
    <w:rPr>
      <w:rFonts w:ascii="Calibri" w:eastAsia="Calibri" w:hAnsi="Calibri" w:cs="Times New Roman"/>
      <w:lang w:eastAsia="en-US"/>
    </w:rPr>
  </w:style>
  <w:style w:type="paragraph" w:customStyle="1" w:styleId="4C94432C9EDB4132BCF60405FF482AB614">
    <w:name w:val="4C94432C9EDB4132BCF60405FF482AB614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4">
    <w:name w:val="4EFB19587C8C4E309D601F5949053D5814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8">
    <w:name w:val="CD389F2D39164DB49717F2200FC1EFA88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8">
    <w:name w:val="6042B29DA98047DBA70A2D8126BBB4048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3">
    <w:name w:val="ABC0E05A863A4FDB80F0C96E29A686A43"/>
    <w:rsid w:val="00383F1F"/>
    <w:rPr>
      <w:rFonts w:ascii="Calibri" w:eastAsia="Calibri" w:hAnsi="Calibri" w:cs="Times New Roman"/>
      <w:lang w:eastAsia="en-US"/>
    </w:rPr>
  </w:style>
  <w:style w:type="paragraph" w:customStyle="1" w:styleId="66621B37DFFD4D84B9859828B44A97DB5">
    <w:name w:val="66621B37DFFD4D84B9859828B44A97DB5"/>
    <w:rsid w:val="00383F1F"/>
    <w:rPr>
      <w:rFonts w:ascii="Calibri" w:eastAsia="Calibri" w:hAnsi="Calibri" w:cs="Times New Roman"/>
      <w:lang w:eastAsia="en-US"/>
    </w:rPr>
  </w:style>
  <w:style w:type="paragraph" w:customStyle="1" w:styleId="E03ED4B79226407AA498602CF49BC38511">
    <w:name w:val="E03ED4B79226407AA498602CF49BC38511"/>
    <w:rsid w:val="00383F1F"/>
    <w:rPr>
      <w:rFonts w:ascii="Calibri" w:eastAsia="Calibri" w:hAnsi="Calibri" w:cs="Times New Roman"/>
      <w:lang w:eastAsia="en-US"/>
    </w:rPr>
  </w:style>
  <w:style w:type="paragraph" w:customStyle="1" w:styleId="065126CBA8324147A4AA2CC2CF7AE03C7">
    <w:name w:val="065126CBA8324147A4AA2CC2CF7AE03C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7">
    <w:name w:val="99A22C4BB66741BA9884642F5B0D30B0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7">
    <w:name w:val="17814E04D5694A74AD08A7504615DA87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1">
    <w:name w:val="A904408FF70745DA81A85053D3EF1A3211"/>
    <w:rsid w:val="00383F1F"/>
    <w:rPr>
      <w:rFonts w:ascii="Calibri" w:eastAsia="Calibri" w:hAnsi="Calibri" w:cs="Times New Roman"/>
      <w:lang w:eastAsia="en-US"/>
    </w:rPr>
  </w:style>
  <w:style w:type="paragraph" w:customStyle="1" w:styleId="EB6CC32B8C25417B849DBA54A24C7D1D7">
    <w:name w:val="EB6CC32B8C25417B849DBA54A24C7D1D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5">
    <w:name w:val="E9CE217B06154449B3EA2A684EFA73675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7">
    <w:name w:val="FDC38FE6033F46DF9129D2F05F98DC877"/>
    <w:rsid w:val="00383F1F"/>
    <w:rPr>
      <w:rFonts w:ascii="Calibri" w:eastAsia="Calibri" w:hAnsi="Calibri" w:cs="Times New Roman"/>
      <w:lang w:eastAsia="en-US"/>
    </w:rPr>
  </w:style>
  <w:style w:type="paragraph" w:customStyle="1" w:styleId="37430AF4C0DA4A96923913877495E648">
    <w:name w:val="37430AF4C0DA4A96923913877495E648"/>
    <w:rsid w:val="00383F1F"/>
  </w:style>
  <w:style w:type="paragraph" w:customStyle="1" w:styleId="FCB748DD22E1455392FCCC29502017BD49">
    <w:name w:val="FCB748DD22E1455392FCCC29502017BD49"/>
    <w:rsid w:val="00C378DF"/>
    <w:rPr>
      <w:rFonts w:ascii="Calibri" w:eastAsia="Calibri" w:hAnsi="Calibri" w:cs="Times New Roman"/>
      <w:lang w:eastAsia="en-US"/>
    </w:rPr>
  </w:style>
  <w:style w:type="paragraph" w:customStyle="1" w:styleId="4C94432C9EDB4132BCF60405FF482AB615">
    <w:name w:val="4C94432C9EDB4132BCF60405FF482AB615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5">
    <w:name w:val="4EFB19587C8C4E309D601F5949053D5815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9">
    <w:name w:val="CD389F2D39164DB49717F2200FC1EFA89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9">
    <w:name w:val="6042B29DA98047DBA70A2D8126BBB4049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4">
    <w:name w:val="ABC0E05A863A4FDB80F0C96E29A686A44"/>
    <w:rsid w:val="00C378DF"/>
    <w:rPr>
      <w:rFonts w:ascii="Calibri" w:eastAsia="Calibri" w:hAnsi="Calibri" w:cs="Times New Roman"/>
      <w:lang w:eastAsia="en-US"/>
    </w:rPr>
  </w:style>
  <w:style w:type="paragraph" w:customStyle="1" w:styleId="66621B37DFFD4D84B9859828B44A97DB6">
    <w:name w:val="66621B37DFFD4D84B9859828B44A97DB6"/>
    <w:rsid w:val="00C378DF"/>
    <w:rPr>
      <w:rFonts w:ascii="Calibri" w:eastAsia="Calibri" w:hAnsi="Calibri" w:cs="Times New Roman"/>
      <w:lang w:eastAsia="en-US"/>
    </w:rPr>
  </w:style>
  <w:style w:type="paragraph" w:customStyle="1" w:styleId="E03ED4B79226407AA498602CF49BC38512">
    <w:name w:val="E03ED4B79226407AA498602CF49BC38512"/>
    <w:rsid w:val="00C378DF"/>
    <w:rPr>
      <w:rFonts w:ascii="Calibri" w:eastAsia="Calibri" w:hAnsi="Calibri" w:cs="Times New Roman"/>
      <w:lang w:eastAsia="en-US"/>
    </w:rPr>
  </w:style>
  <w:style w:type="paragraph" w:customStyle="1" w:styleId="065126CBA8324147A4AA2CC2CF7AE03C8">
    <w:name w:val="065126CBA8324147A4AA2CC2CF7AE03C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8">
    <w:name w:val="99A22C4BB66741BA9884642F5B0D30B0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8">
    <w:name w:val="17814E04D5694A74AD08A7504615DA87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2">
    <w:name w:val="A904408FF70745DA81A85053D3EF1A3212"/>
    <w:rsid w:val="00C378DF"/>
    <w:rPr>
      <w:rFonts w:ascii="Calibri" w:eastAsia="Calibri" w:hAnsi="Calibri" w:cs="Times New Roman"/>
      <w:lang w:eastAsia="en-US"/>
    </w:rPr>
  </w:style>
  <w:style w:type="paragraph" w:customStyle="1" w:styleId="EB6CC32B8C25417B849DBA54A24C7D1D8">
    <w:name w:val="EB6CC32B8C25417B849DBA54A24C7D1D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6">
    <w:name w:val="E9CE217B06154449B3EA2A684EFA73676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8">
    <w:name w:val="FDC38FE6033F46DF9129D2F05F98DC878"/>
    <w:rsid w:val="00C378DF"/>
    <w:rPr>
      <w:rFonts w:ascii="Calibri" w:eastAsia="Calibri" w:hAnsi="Calibri" w:cs="Times New Roman"/>
      <w:lang w:eastAsia="en-US"/>
    </w:rPr>
  </w:style>
  <w:style w:type="paragraph" w:customStyle="1" w:styleId="FCB748DD22E1455392FCCC29502017BD50">
    <w:name w:val="FCB748DD22E1455392FCCC29502017BD50"/>
    <w:rsid w:val="00DD7692"/>
    <w:rPr>
      <w:rFonts w:ascii="Calibri" w:eastAsia="Calibri" w:hAnsi="Calibri" w:cs="Times New Roman"/>
      <w:lang w:eastAsia="en-US"/>
    </w:rPr>
  </w:style>
  <w:style w:type="paragraph" w:customStyle="1" w:styleId="4C94432C9EDB4132BCF60405FF482AB616">
    <w:name w:val="4C94432C9EDB4132BCF60405FF482AB616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6">
    <w:name w:val="4EFB19587C8C4E309D601F5949053D5816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0">
    <w:name w:val="CD389F2D39164DB49717F2200FC1EFA810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0">
    <w:name w:val="6042B29DA98047DBA70A2D8126BBB40410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5">
    <w:name w:val="ABC0E05A863A4FDB80F0C96E29A686A45"/>
    <w:rsid w:val="00DD7692"/>
    <w:rPr>
      <w:rFonts w:ascii="Calibri" w:eastAsia="Calibri" w:hAnsi="Calibri" w:cs="Times New Roman"/>
      <w:lang w:eastAsia="en-US"/>
    </w:rPr>
  </w:style>
  <w:style w:type="paragraph" w:customStyle="1" w:styleId="66621B37DFFD4D84B9859828B44A97DB7">
    <w:name w:val="66621B37DFFD4D84B9859828B44A97DB7"/>
    <w:rsid w:val="00DD7692"/>
    <w:rPr>
      <w:rFonts w:ascii="Calibri" w:eastAsia="Calibri" w:hAnsi="Calibri" w:cs="Times New Roman"/>
      <w:lang w:eastAsia="en-US"/>
    </w:rPr>
  </w:style>
  <w:style w:type="paragraph" w:customStyle="1" w:styleId="E03ED4B79226407AA498602CF49BC38513">
    <w:name w:val="E03ED4B79226407AA498602CF49BC38513"/>
    <w:rsid w:val="00DD7692"/>
    <w:rPr>
      <w:rFonts w:ascii="Calibri" w:eastAsia="Calibri" w:hAnsi="Calibri" w:cs="Times New Roman"/>
      <w:lang w:eastAsia="en-US"/>
    </w:rPr>
  </w:style>
  <w:style w:type="paragraph" w:customStyle="1" w:styleId="065126CBA8324147A4AA2CC2CF7AE03C9">
    <w:name w:val="065126CBA8324147A4AA2CC2CF7AE03C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9">
    <w:name w:val="99A22C4BB66741BA9884642F5B0D30B0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9">
    <w:name w:val="17814E04D5694A74AD08A7504615DA87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3">
    <w:name w:val="A904408FF70745DA81A85053D3EF1A3213"/>
    <w:rsid w:val="00DD7692"/>
    <w:rPr>
      <w:rFonts w:ascii="Calibri" w:eastAsia="Calibri" w:hAnsi="Calibri" w:cs="Times New Roman"/>
      <w:lang w:eastAsia="en-US"/>
    </w:rPr>
  </w:style>
  <w:style w:type="paragraph" w:customStyle="1" w:styleId="EB6CC32B8C25417B849DBA54A24C7D1D9">
    <w:name w:val="EB6CC32B8C25417B849DBA54A24C7D1D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7">
    <w:name w:val="E9CE217B06154449B3EA2A684EFA73677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9">
    <w:name w:val="FDC38FE6033F46DF9129D2F05F98DC879"/>
    <w:rsid w:val="00DD7692"/>
    <w:rPr>
      <w:rFonts w:ascii="Calibri" w:eastAsia="Calibri" w:hAnsi="Calibri" w:cs="Times New Roman"/>
      <w:lang w:eastAsia="en-US"/>
    </w:rPr>
  </w:style>
  <w:style w:type="paragraph" w:customStyle="1" w:styleId="FCB748DD22E1455392FCCC29502017BD51">
    <w:name w:val="FCB748DD22E1455392FCCC29502017BD51"/>
    <w:rsid w:val="00CE0E18"/>
    <w:rPr>
      <w:rFonts w:ascii="Calibri" w:eastAsia="Calibri" w:hAnsi="Calibri" w:cs="Times New Roman"/>
      <w:lang w:eastAsia="en-US"/>
    </w:rPr>
  </w:style>
  <w:style w:type="paragraph" w:customStyle="1" w:styleId="4C94432C9EDB4132BCF60405FF482AB617">
    <w:name w:val="4C94432C9EDB4132BCF60405FF482AB617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7">
    <w:name w:val="4EFB19587C8C4E309D601F5949053D5817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1">
    <w:name w:val="CD389F2D39164DB49717F2200FC1EFA811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1">
    <w:name w:val="6042B29DA98047DBA70A2D8126BBB40411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6">
    <w:name w:val="ABC0E05A863A4FDB80F0C96E29A686A46"/>
    <w:rsid w:val="00CE0E18"/>
    <w:rPr>
      <w:rFonts w:ascii="Calibri" w:eastAsia="Calibri" w:hAnsi="Calibri" w:cs="Times New Roman"/>
      <w:lang w:eastAsia="en-US"/>
    </w:rPr>
  </w:style>
  <w:style w:type="paragraph" w:customStyle="1" w:styleId="66621B37DFFD4D84B9859828B44A97DB8">
    <w:name w:val="66621B37DFFD4D84B9859828B44A97DB8"/>
    <w:rsid w:val="00CE0E18"/>
    <w:rPr>
      <w:rFonts w:ascii="Calibri" w:eastAsia="Calibri" w:hAnsi="Calibri" w:cs="Times New Roman"/>
      <w:lang w:eastAsia="en-US"/>
    </w:rPr>
  </w:style>
  <w:style w:type="paragraph" w:customStyle="1" w:styleId="E03ED4B79226407AA498602CF49BC38514">
    <w:name w:val="E03ED4B79226407AA498602CF49BC38514"/>
    <w:rsid w:val="00CE0E18"/>
    <w:rPr>
      <w:rFonts w:ascii="Calibri" w:eastAsia="Calibri" w:hAnsi="Calibri" w:cs="Times New Roman"/>
      <w:lang w:eastAsia="en-US"/>
    </w:rPr>
  </w:style>
  <w:style w:type="paragraph" w:customStyle="1" w:styleId="065126CBA8324147A4AA2CC2CF7AE03C10">
    <w:name w:val="065126CBA8324147A4AA2CC2CF7AE03C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0">
    <w:name w:val="99A22C4BB66741BA9884642F5B0D30B0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0">
    <w:name w:val="17814E04D5694A74AD08A7504615DA87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4">
    <w:name w:val="A904408FF70745DA81A85053D3EF1A3214"/>
    <w:rsid w:val="00CE0E18"/>
    <w:rPr>
      <w:rFonts w:ascii="Calibri" w:eastAsia="Calibri" w:hAnsi="Calibri" w:cs="Times New Roman"/>
      <w:lang w:eastAsia="en-US"/>
    </w:rPr>
  </w:style>
  <w:style w:type="paragraph" w:customStyle="1" w:styleId="EB6CC32B8C25417B849DBA54A24C7D1D10">
    <w:name w:val="EB6CC32B8C25417B849DBA54A24C7D1D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8">
    <w:name w:val="E9CE217B06154449B3EA2A684EFA73678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0">
    <w:name w:val="FDC38FE6033F46DF9129D2F05F98DC8710"/>
    <w:rsid w:val="00CE0E18"/>
    <w:rPr>
      <w:rFonts w:ascii="Calibri" w:eastAsia="Calibri" w:hAnsi="Calibri" w:cs="Times New Roman"/>
      <w:lang w:eastAsia="en-US"/>
    </w:rPr>
  </w:style>
  <w:style w:type="paragraph" w:customStyle="1" w:styleId="FCB748DD22E1455392FCCC29502017BD52">
    <w:name w:val="FCB748DD22E1455392FCCC29502017BD52"/>
    <w:rsid w:val="003D35E8"/>
    <w:rPr>
      <w:rFonts w:ascii="Calibri" w:eastAsia="Calibri" w:hAnsi="Calibri" w:cs="Times New Roman"/>
      <w:lang w:eastAsia="en-US"/>
    </w:rPr>
  </w:style>
  <w:style w:type="paragraph" w:customStyle="1" w:styleId="4C94432C9EDB4132BCF60405FF482AB618">
    <w:name w:val="4C94432C9EDB4132BCF60405FF482AB618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8">
    <w:name w:val="4EFB19587C8C4E309D601F5949053D5818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2">
    <w:name w:val="CD389F2D39164DB49717F2200FC1EFA812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2">
    <w:name w:val="6042B29DA98047DBA70A2D8126BBB40412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7">
    <w:name w:val="ABC0E05A863A4FDB80F0C96E29A686A47"/>
    <w:rsid w:val="003D35E8"/>
    <w:rPr>
      <w:rFonts w:ascii="Calibri" w:eastAsia="Calibri" w:hAnsi="Calibri" w:cs="Times New Roman"/>
      <w:lang w:eastAsia="en-US"/>
    </w:rPr>
  </w:style>
  <w:style w:type="paragraph" w:customStyle="1" w:styleId="66621B37DFFD4D84B9859828B44A97DB9">
    <w:name w:val="66621B37DFFD4D84B9859828B44A97DB9"/>
    <w:rsid w:val="003D35E8"/>
    <w:rPr>
      <w:rFonts w:ascii="Calibri" w:eastAsia="Calibri" w:hAnsi="Calibri" w:cs="Times New Roman"/>
      <w:lang w:eastAsia="en-US"/>
    </w:rPr>
  </w:style>
  <w:style w:type="paragraph" w:customStyle="1" w:styleId="E03ED4B79226407AA498602CF49BC38515">
    <w:name w:val="E03ED4B79226407AA498602CF49BC38515"/>
    <w:rsid w:val="003D35E8"/>
    <w:rPr>
      <w:rFonts w:ascii="Calibri" w:eastAsia="Calibri" w:hAnsi="Calibri" w:cs="Times New Roman"/>
      <w:lang w:eastAsia="en-US"/>
    </w:rPr>
  </w:style>
  <w:style w:type="paragraph" w:customStyle="1" w:styleId="065126CBA8324147A4AA2CC2CF7AE03C11">
    <w:name w:val="065126CBA8324147A4AA2CC2CF7AE03C11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1">
    <w:name w:val="99A22C4BB66741BA9884642F5B0D30B011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1">
    <w:name w:val="17814E04D5694A74AD08A7504615DA8711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3">
    <w:name w:val="FCB748DD22E1455392FCCC29502017BD53"/>
    <w:rsid w:val="008A0539"/>
    <w:rPr>
      <w:rFonts w:ascii="Calibri" w:eastAsia="Calibri" w:hAnsi="Calibri" w:cs="Times New Roman"/>
      <w:lang w:eastAsia="en-US"/>
    </w:rPr>
  </w:style>
  <w:style w:type="paragraph" w:customStyle="1" w:styleId="4C94432C9EDB4132BCF60405FF482AB619">
    <w:name w:val="4C94432C9EDB4132BCF60405FF482AB619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9">
    <w:name w:val="4EFB19587C8C4E309D601F5949053D5819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3">
    <w:name w:val="CD389F2D39164DB49717F2200FC1EFA813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3">
    <w:name w:val="6042B29DA98047DBA70A2D8126BBB40413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8">
    <w:name w:val="ABC0E05A863A4FDB80F0C96E29A686A48"/>
    <w:rsid w:val="008A0539"/>
    <w:rPr>
      <w:rFonts w:ascii="Calibri" w:eastAsia="Calibri" w:hAnsi="Calibri" w:cs="Times New Roman"/>
      <w:lang w:eastAsia="en-US"/>
    </w:rPr>
  </w:style>
  <w:style w:type="paragraph" w:customStyle="1" w:styleId="66621B37DFFD4D84B9859828B44A97DB10">
    <w:name w:val="66621B37DFFD4D84B9859828B44A97DB10"/>
    <w:rsid w:val="008A0539"/>
    <w:rPr>
      <w:rFonts w:ascii="Calibri" w:eastAsia="Calibri" w:hAnsi="Calibri" w:cs="Times New Roman"/>
      <w:lang w:eastAsia="en-US"/>
    </w:rPr>
  </w:style>
  <w:style w:type="paragraph" w:customStyle="1" w:styleId="E03ED4B79226407AA498602CF49BC38516">
    <w:name w:val="E03ED4B79226407AA498602CF49BC38516"/>
    <w:rsid w:val="008A0539"/>
    <w:rPr>
      <w:rFonts w:ascii="Calibri" w:eastAsia="Calibri" w:hAnsi="Calibri" w:cs="Times New Roman"/>
      <w:lang w:eastAsia="en-US"/>
    </w:rPr>
  </w:style>
  <w:style w:type="paragraph" w:customStyle="1" w:styleId="065126CBA8324147A4AA2CC2CF7AE03C12">
    <w:name w:val="065126CBA8324147A4AA2CC2CF7AE03C12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2">
    <w:name w:val="99A22C4BB66741BA9884642F5B0D30B012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2">
    <w:name w:val="17814E04D5694A74AD08A7504615DA8712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1">
    <w:name w:val="EB6CC32B8C25417B849DBA54A24C7D1D11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9">
    <w:name w:val="E9CE217B06154449B3EA2A684EFA73679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1">
    <w:name w:val="FDC38FE6033F46DF9129D2F05F98DC8711"/>
    <w:rsid w:val="008A0539"/>
    <w:rPr>
      <w:rFonts w:ascii="Calibri" w:eastAsia="Calibri" w:hAnsi="Calibri" w:cs="Times New Roman"/>
      <w:lang w:eastAsia="en-US"/>
    </w:rPr>
  </w:style>
  <w:style w:type="paragraph" w:customStyle="1" w:styleId="FCB748DD22E1455392FCCC29502017BD54">
    <w:name w:val="FCB748DD22E1455392FCCC29502017BD54"/>
    <w:rsid w:val="00A2740C"/>
    <w:rPr>
      <w:rFonts w:ascii="Calibri" w:eastAsia="Calibri" w:hAnsi="Calibri" w:cs="Times New Roman"/>
      <w:lang w:eastAsia="en-US"/>
    </w:rPr>
  </w:style>
  <w:style w:type="paragraph" w:customStyle="1" w:styleId="ABC0E05A863A4FDB80F0C96E29A686A49">
    <w:name w:val="ABC0E05A863A4FDB80F0C96E29A686A49"/>
    <w:rsid w:val="00A2740C"/>
    <w:rPr>
      <w:rFonts w:ascii="Calibri" w:eastAsia="Calibri" w:hAnsi="Calibri" w:cs="Times New Roman"/>
      <w:lang w:eastAsia="en-US"/>
    </w:rPr>
  </w:style>
  <w:style w:type="paragraph" w:customStyle="1" w:styleId="66621B37DFFD4D84B9859828B44A97DB11">
    <w:name w:val="66621B37DFFD4D84B9859828B44A97DB11"/>
    <w:rsid w:val="00A2740C"/>
    <w:rPr>
      <w:rFonts w:ascii="Calibri" w:eastAsia="Calibri" w:hAnsi="Calibri" w:cs="Times New Roman"/>
      <w:lang w:eastAsia="en-US"/>
    </w:rPr>
  </w:style>
  <w:style w:type="paragraph" w:customStyle="1" w:styleId="E03ED4B79226407AA498602CF49BC38517">
    <w:name w:val="E03ED4B79226407AA498602CF49BC38517"/>
    <w:rsid w:val="00A2740C"/>
    <w:rPr>
      <w:rFonts w:ascii="Calibri" w:eastAsia="Calibri" w:hAnsi="Calibri" w:cs="Times New Roman"/>
      <w:lang w:eastAsia="en-US"/>
    </w:rPr>
  </w:style>
  <w:style w:type="paragraph" w:customStyle="1" w:styleId="065126CBA8324147A4AA2CC2CF7AE03C13">
    <w:name w:val="065126CBA8324147A4AA2CC2CF7AE03C13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3">
    <w:name w:val="99A22C4BB66741BA9884642F5B0D30B013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3">
    <w:name w:val="17814E04D5694A74AD08A7504615DA8713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2">
    <w:name w:val="EB6CC32B8C25417B849DBA54A24C7D1D12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0">
    <w:name w:val="E9CE217B06154449B3EA2A684EFA736710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2">
    <w:name w:val="FDC38FE6033F46DF9129D2F05F98DC8712"/>
    <w:rsid w:val="00A2740C"/>
    <w:rPr>
      <w:rFonts w:ascii="Calibri" w:eastAsia="Calibri" w:hAnsi="Calibri" w:cs="Times New Roman"/>
      <w:lang w:eastAsia="en-US"/>
    </w:rPr>
  </w:style>
  <w:style w:type="paragraph" w:customStyle="1" w:styleId="2A13FF4A10B74D7C8D7FB759137B4313">
    <w:name w:val="2A13FF4A10B74D7C8D7FB759137B4313"/>
    <w:rsid w:val="00A2740C"/>
  </w:style>
  <w:style w:type="paragraph" w:customStyle="1" w:styleId="FCB748DD22E1455392FCCC29502017BD55">
    <w:name w:val="FCB748DD22E1455392FCCC29502017BD55"/>
    <w:rsid w:val="006063B8"/>
    <w:rPr>
      <w:rFonts w:ascii="Calibri" w:eastAsia="Calibri" w:hAnsi="Calibri" w:cs="Times New Roman"/>
      <w:lang w:eastAsia="en-US"/>
    </w:rPr>
  </w:style>
  <w:style w:type="paragraph" w:customStyle="1" w:styleId="ABC0E05A863A4FDB80F0C96E29A686A410">
    <w:name w:val="ABC0E05A863A4FDB80F0C96E29A686A410"/>
    <w:rsid w:val="006063B8"/>
    <w:rPr>
      <w:rFonts w:ascii="Calibri" w:eastAsia="Calibri" w:hAnsi="Calibri" w:cs="Times New Roman"/>
      <w:lang w:eastAsia="en-US"/>
    </w:rPr>
  </w:style>
  <w:style w:type="paragraph" w:customStyle="1" w:styleId="66621B37DFFD4D84B9859828B44A97DB12">
    <w:name w:val="66621B37DFFD4D84B9859828B44A97DB12"/>
    <w:rsid w:val="006063B8"/>
    <w:rPr>
      <w:rFonts w:ascii="Calibri" w:eastAsia="Calibri" w:hAnsi="Calibri" w:cs="Times New Roman"/>
      <w:lang w:eastAsia="en-US"/>
    </w:rPr>
  </w:style>
  <w:style w:type="paragraph" w:customStyle="1" w:styleId="065126CBA8324147A4AA2CC2CF7AE03C14">
    <w:name w:val="065126CBA8324147A4AA2CC2CF7AE03C14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4">
    <w:name w:val="99A22C4BB66741BA9884642F5B0D30B014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4">
    <w:name w:val="17814E04D5694A74AD08A7504615DA8714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3">
    <w:name w:val="EB6CC32B8C25417B849DBA54A24C7D1D13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1">
    <w:name w:val="E9CE217B06154449B3EA2A684EFA736711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1">
    <w:name w:val="ABC0E05A863A4FDB80F0C96E29A686A411"/>
    <w:rsid w:val="00DE18DD"/>
    <w:rPr>
      <w:rFonts w:ascii="Calibri" w:eastAsia="Calibri" w:hAnsi="Calibri" w:cs="Times New Roman"/>
      <w:lang w:eastAsia="en-US"/>
    </w:rPr>
  </w:style>
  <w:style w:type="paragraph" w:customStyle="1" w:styleId="66621B37DFFD4D84B9859828B44A97DB13">
    <w:name w:val="66621B37DFFD4D84B9859828B44A97DB13"/>
    <w:rsid w:val="00DE18DD"/>
    <w:rPr>
      <w:rFonts w:ascii="Calibri" w:eastAsia="Calibri" w:hAnsi="Calibri" w:cs="Times New Roman"/>
      <w:lang w:eastAsia="en-US"/>
    </w:rPr>
  </w:style>
  <w:style w:type="paragraph" w:customStyle="1" w:styleId="065126CBA8324147A4AA2CC2CF7AE03C15">
    <w:name w:val="065126CBA8324147A4AA2CC2CF7AE03C15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5">
    <w:name w:val="99A22C4BB66741BA9884642F5B0D30B015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4">
    <w:name w:val="EB6CC32B8C25417B849DBA54A24C7D1D14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2">
    <w:name w:val="E9CE217B06154449B3EA2A684EFA736712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2">
    <w:name w:val="ABC0E05A863A4FDB80F0C96E29A686A412"/>
    <w:rsid w:val="00965A25"/>
    <w:rPr>
      <w:rFonts w:ascii="Calibri" w:eastAsia="Calibri" w:hAnsi="Calibri" w:cs="Times New Roman"/>
      <w:lang w:eastAsia="en-US"/>
    </w:rPr>
  </w:style>
  <w:style w:type="paragraph" w:customStyle="1" w:styleId="66621B37DFFD4D84B9859828B44A97DB14">
    <w:name w:val="66621B37DFFD4D84B9859828B44A97DB14"/>
    <w:rsid w:val="00965A25"/>
    <w:rPr>
      <w:rFonts w:ascii="Calibri" w:eastAsia="Calibri" w:hAnsi="Calibri" w:cs="Times New Roman"/>
      <w:lang w:eastAsia="en-US"/>
    </w:rPr>
  </w:style>
  <w:style w:type="paragraph" w:customStyle="1" w:styleId="065126CBA8324147A4AA2CC2CF7AE03C16">
    <w:name w:val="065126CBA8324147A4AA2CC2CF7AE03C16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6">
    <w:name w:val="99A22C4BB66741BA9884642F5B0D30B016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5">
    <w:name w:val="EB6CC32B8C25417B849DBA54A24C7D1D15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3">
    <w:name w:val="E9CE217B06154449B3EA2A684EFA736713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3">
    <w:name w:val="ABC0E05A863A4FDB80F0C96E29A686A413"/>
    <w:rsid w:val="00085D1D"/>
    <w:rPr>
      <w:rFonts w:ascii="Calibri" w:eastAsia="Calibri" w:hAnsi="Calibri" w:cs="Times New Roman"/>
      <w:lang w:eastAsia="en-US"/>
    </w:rPr>
  </w:style>
  <w:style w:type="paragraph" w:customStyle="1" w:styleId="66621B37DFFD4D84B9859828B44A97DB15">
    <w:name w:val="66621B37DFFD4D84B9859828B44A97DB15"/>
    <w:rsid w:val="00085D1D"/>
    <w:rPr>
      <w:rFonts w:ascii="Calibri" w:eastAsia="Calibri" w:hAnsi="Calibri" w:cs="Times New Roman"/>
      <w:lang w:eastAsia="en-US"/>
    </w:rPr>
  </w:style>
  <w:style w:type="paragraph" w:customStyle="1" w:styleId="065126CBA8324147A4AA2CC2CF7AE03C17">
    <w:name w:val="065126CBA8324147A4AA2CC2CF7AE03C17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7">
    <w:name w:val="99A22C4BB66741BA9884642F5B0D30B017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6">
    <w:name w:val="EB6CC32B8C25417B849DBA54A24C7D1D16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4">
    <w:name w:val="E9CE217B06154449B3EA2A684EFA736714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4">
    <w:name w:val="ABC0E05A863A4FDB80F0C96E29A686A414"/>
    <w:rsid w:val="00C621A0"/>
    <w:rPr>
      <w:rFonts w:ascii="Calibri" w:eastAsia="Calibri" w:hAnsi="Calibri" w:cs="Times New Roman"/>
      <w:lang w:eastAsia="en-US"/>
    </w:rPr>
  </w:style>
  <w:style w:type="paragraph" w:customStyle="1" w:styleId="66621B37DFFD4D84B9859828B44A97DB16">
    <w:name w:val="66621B37DFFD4D84B9859828B44A97DB16"/>
    <w:rsid w:val="00C621A0"/>
    <w:rPr>
      <w:rFonts w:ascii="Calibri" w:eastAsia="Calibri" w:hAnsi="Calibri" w:cs="Times New Roman"/>
      <w:lang w:eastAsia="en-US"/>
    </w:rPr>
  </w:style>
  <w:style w:type="paragraph" w:customStyle="1" w:styleId="065126CBA8324147A4AA2CC2CF7AE03C18">
    <w:name w:val="065126CBA8324147A4AA2CC2CF7AE03C18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8">
    <w:name w:val="99A22C4BB66741BA9884642F5B0D30B018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7">
    <w:name w:val="EB6CC32B8C25417B849DBA54A24C7D1D17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5">
    <w:name w:val="E9CE217B06154449B3EA2A684EFA736715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B1D4995C8904793A13B7E4BA208D80B">
    <w:name w:val="6B1D4995C8904793A13B7E4BA208D80B"/>
    <w:rsid w:val="00C621A0"/>
  </w:style>
  <w:style w:type="paragraph" w:customStyle="1" w:styleId="ABC0E05A863A4FDB80F0C96E29A686A415">
    <w:name w:val="ABC0E05A863A4FDB80F0C96E29A686A415"/>
    <w:rsid w:val="00396B42"/>
    <w:rPr>
      <w:rFonts w:ascii="Calibri" w:eastAsia="Calibri" w:hAnsi="Calibri" w:cs="Times New Roman"/>
      <w:lang w:eastAsia="en-US"/>
    </w:rPr>
  </w:style>
  <w:style w:type="paragraph" w:customStyle="1" w:styleId="66621B37DFFD4D84B9859828B44A97DB17">
    <w:name w:val="66621B37DFFD4D84B9859828B44A97DB17"/>
    <w:rsid w:val="00396B42"/>
    <w:rPr>
      <w:rFonts w:ascii="Calibri" w:eastAsia="Calibri" w:hAnsi="Calibri" w:cs="Times New Roman"/>
      <w:lang w:eastAsia="en-US"/>
    </w:rPr>
  </w:style>
  <w:style w:type="paragraph" w:customStyle="1" w:styleId="065126CBA8324147A4AA2CC2CF7AE03C19">
    <w:name w:val="065126CBA8324147A4AA2CC2CF7AE03C19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9">
    <w:name w:val="99A22C4BB66741BA9884642F5B0D30B019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8">
    <w:name w:val="EB6CC32B8C25417B849DBA54A24C7D1D18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6">
    <w:name w:val="E9CE217B06154449B3EA2A684EFA736716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8EAC6E2685346C08F3EC13EA85E416E">
    <w:name w:val="28EAC6E2685346C08F3EC13EA85E416E"/>
    <w:rsid w:val="00396B42"/>
  </w:style>
  <w:style w:type="paragraph" w:customStyle="1" w:styleId="3AEDB85327714F559D94A975CE44E4D3">
    <w:name w:val="3AEDB85327714F559D94A975CE44E4D3"/>
    <w:rsid w:val="00F170C3"/>
  </w:style>
  <w:style w:type="paragraph" w:customStyle="1" w:styleId="561570E0015947FC862265263603C16A">
    <w:name w:val="561570E0015947FC862265263603C16A"/>
    <w:rsid w:val="00F170C3"/>
  </w:style>
  <w:style w:type="paragraph" w:customStyle="1" w:styleId="A74C618FB6C042739D484ECD05099655">
    <w:name w:val="A74C618FB6C042739D484ECD05099655"/>
    <w:rsid w:val="00F170C3"/>
  </w:style>
  <w:style w:type="paragraph" w:customStyle="1" w:styleId="1385A0C72C484D2FB2D6B0C24A667CC6">
    <w:name w:val="1385A0C72C484D2FB2D6B0C24A667CC6"/>
    <w:rsid w:val="00F170C3"/>
  </w:style>
  <w:style w:type="paragraph" w:customStyle="1" w:styleId="7E1BFE2960AD4347885FD66CE1C31BE0">
    <w:name w:val="7E1BFE2960AD4347885FD66CE1C31BE0"/>
    <w:rsid w:val="00F170C3"/>
  </w:style>
  <w:style w:type="paragraph" w:customStyle="1" w:styleId="89C57968815D440991B693A2FD0F1E8D">
    <w:name w:val="89C57968815D440991B693A2FD0F1E8D"/>
    <w:rsid w:val="001B4E0C"/>
  </w:style>
  <w:style w:type="paragraph" w:customStyle="1" w:styleId="B1845F6398AC4615AC2127792AA7C3C8">
    <w:name w:val="B1845F6398AC4615AC2127792AA7C3C8"/>
    <w:rsid w:val="001B4E0C"/>
  </w:style>
  <w:style w:type="paragraph" w:customStyle="1" w:styleId="7E1BFE2960AD4347885FD66CE1C31BE01">
    <w:name w:val="7E1BFE2960AD4347885FD66CE1C31BE01"/>
    <w:rsid w:val="001B4E0C"/>
    <w:rPr>
      <w:rFonts w:ascii="Calibri" w:eastAsia="Calibri" w:hAnsi="Calibri" w:cs="Times New Roman"/>
      <w:lang w:eastAsia="en-US"/>
    </w:rPr>
  </w:style>
  <w:style w:type="paragraph" w:customStyle="1" w:styleId="6B1D4995C8904793A13B7E4BA208D80B1">
    <w:name w:val="6B1D4995C8904793A13B7E4BA208D80B1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1">
    <w:name w:val="B1845F6398AC4615AC2127792AA7C3C81"/>
    <w:rsid w:val="001B4E0C"/>
    <w:rPr>
      <w:rFonts w:ascii="Calibri" w:eastAsia="Calibri" w:hAnsi="Calibri" w:cs="Times New Roman"/>
      <w:lang w:eastAsia="en-US"/>
    </w:rPr>
  </w:style>
  <w:style w:type="paragraph" w:customStyle="1" w:styleId="ABC0E05A863A4FDB80F0C96E29A686A416">
    <w:name w:val="ABC0E05A863A4FDB80F0C96E29A686A416"/>
    <w:rsid w:val="001B4E0C"/>
    <w:rPr>
      <w:rFonts w:ascii="Calibri" w:eastAsia="Calibri" w:hAnsi="Calibri" w:cs="Times New Roman"/>
      <w:lang w:eastAsia="en-US"/>
    </w:rPr>
  </w:style>
  <w:style w:type="paragraph" w:customStyle="1" w:styleId="66621B37DFFD4D84B9859828B44A97DB18">
    <w:name w:val="66621B37DFFD4D84B9859828B44A97DB18"/>
    <w:rsid w:val="001B4E0C"/>
    <w:rPr>
      <w:rFonts w:ascii="Calibri" w:eastAsia="Calibri" w:hAnsi="Calibri" w:cs="Times New Roman"/>
      <w:lang w:eastAsia="en-US"/>
    </w:rPr>
  </w:style>
  <w:style w:type="paragraph" w:customStyle="1" w:styleId="E03ED4B79226407AA498602CF49BC38518">
    <w:name w:val="E03ED4B79226407AA498602CF49BC38518"/>
    <w:rsid w:val="001B4E0C"/>
    <w:rPr>
      <w:rFonts w:ascii="Calibri" w:eastAsia="Calibri" w:hAnsi="Calibri" w:cs="Times New Roman"/>
      <w:lang w:eastAsia="en-US"/>
    </w:rPr>
  </w:style>
  <w:style w:type="paragraph" w:customStyle="1" w:styleId="065126CBA8324147A4AA2CC2CF7AE03C20">
    <w:name w:val="065126CBA8324147A4AA2CC2CF7AE03C20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0">
    <w:name w:val="99A22C4BB66741BA9884642F5B0D30B020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5">
    <w:name w:val="A904408FF70745DA81A85053D3EF1A3215"/>
    <w:rsid w:val="001B4E0C"/>
    <w:rPr>
      <w:rFonts w:ascii="Calibri" w:eastAsia="Calibri" w:hAnsi="Calibri" w:cs="Times New Roman"/>
      <w:lang w:eastAsia="en-US"/>
    </w:rPr>
  </w:style>
  <w:style w:type="paragraph" w:customStyle="1" w:styleId="EB6CC32B8C25417B849DBA54A24C7D1D19">
    <w:name w:val="EB6CC32B8C25417B849DBA54A24C7D1D19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7">
    <w:name w:val="E9CE217B06154449B3EA2A684EFA736717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">
    <w:name w:val="51BAE18900D94A8BA0F5882DAC013C88"/>
    <w:rsid w:val="001B4E0C"/>
    <w:rPr>
      <w:rFonts w:ascii="Calibri" w:eastAsia="Calibri" w:hAnsi="Calibri" w:cs="Times New Roman"/>
      <w:lang w:eastAsia="en-US"/>
    </w:rPr>
  </w:style>
  <w:style w:type="paragraph" w:customStyle="1" w:styleId="7E1BFE2960AD4347885FD66CE1C31BE02">
    <w:name w:val="7E1BFE2960AD4347885FD66CE1C31BE02"/>
    <w:rsid w:val="001B5B07"/>
    <w:rPr>
      <w:rFonts w:ascii="Calibri" w:eastAsia="Calibri" w:hAnsi="Calibri" w:cs="Times New Roman"/>
      <w:lang w:eastAsia="en-US"/>
    </w:rPr>
  </w:style>
  <w:style w:type="paragraph" w:customStyle="1" w:styleId="6B1D4995C8904793A13B7E4BA208D80B2">
    <w:name w:val="6B1D4995C8904793A13B7E4BA208D80B2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2">
    <w:name w:val="B1845F6398AC4615AC2127792AA7C3C82"/>
    <w:rsid w:val="001B5B07"/>
    <w:rPr>
      <w:rFonts w:ascii="Calibri" w:eastAsia="Calibri" w:hAnsi="Calibri" w:cs="Times New Roman"/>
      <w:lang w:eastAsia="en-US"/>
    </w:rPr>
  </w:style>
  <w:style w:type="paragraph" w:customStyle="1" w:styleId="ABC0E05A863A4FDB80F0C96E29A686A417">
    <w:name w:val="ABC0E05A863A4FDB80F0C96E29A686A417"/>
    <w:rsid w:val="001B5B07"/>
    <w:rPr>
      <w:rFonts w:ascii="Calibri" w:eastAsia="Calibri" w:hAnsi="Calibri" w:cs="Times New Roman"/>
      <w:lang w:eastAsia="en-US"/>
    </w:rPr>
  </w:style>
  <w:style w:type="paragraph" w:customStyle="1" w:styleId="66621B37DFFD4D84B9859828B44A97DB19">
    <w:name w:val="66621B37DFFD4D84B9859828B44A97DB19"/>
    <w:rsid w:val="001B5B07"/>
    <w:rPr>
      <w:rFonts w:ascii="Calibri" w:eastAsia="Calibri" w:hAnsi="Calibri" w:cs="Times New Roman"/>
      <w:lang w:eastAsia="en-US"/>
    </w:rPr>
  </w:style>
  <w:style w:type="paragraph" w:customStyle="1" w:styleId="E03ED4B79226407AA498602CF49BC38519">
    <w:name w:val="E03ED4B79226407AA498602CF49BC38519"/>
    <w:rsid w:val="001B5B07"/>
    <w:rPr>
      <w:rFonts w:ascii="Calibri" w:eastAsia="Calibri" w:hAnsi="Calibri" w:cs="Times New Roman"/>
      <w:lang w:eastAsia="en-US"/>
    </w:rPr>
  </w:style>
  <w:style w:type="paragraph" w:customStyle="1" w:styleId="065126CBA8324147A4AA2CC2CF7AE03C21">
    <w:name w:val="065126CBA8324147A4AA2CC2CF7AE03C21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1">
    <w:name w:val="99A22C4BB66741BA9884642F5B0D30B021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6">
    <w:name w:val="A904408FF70745DA81A85053D3EF1A3216"/>
    <w:rsid w:val="001B5B07"/>
    <w:rPr>
      <w:rFonts w:ascii="Calibri" w:eastAsia="Calibri" w:hAnsi="Calibri" w:cs="Times New Roman"/>
      <w:lang w:eastAsia="en-US"/>
    </w:rPr>
  </w:style>
  <w:style w:type="paragraph" w:customStyle="1" w:styleId="EB6CC32B8C25417B849DBA54A24C7D1D20">
    <w:name w:val="EB6CC32B8C25417B849DBA54A24C7D1D20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8">
    <w:name w:val="E9CE217B06154449B3EA2A684EFA736718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1">
    <w:name w:val="51BAE18900D94A8BA0F5882DAC013C881"/>
    <w:rsid w:val="001B5B07"/>
    <w:rPr>
      <w:rFonts w:ascii="Calibri" w:eastAsia="Calibri" w:hAnsi="Calibri" w:cs="Times New Roman"/>
      <w:lang w:eastAsia="en-US"/>
    </w:rPr>
  </w:style>
  <w:style w:type="paragraph" w:customStyle="1" w:styleId="7E1BFE2960AD4347885FD66CE1C31BE03">
    <w:name w:val="7E1BFE2960AD4347885FD66CE1C31BE03"/>
    <w:rsid w:val="001B5B07"/>
    <w:rPr>
      <w:rFonts w:ascii="Calibri" w:eastAsia="Calibri" w:hAnsi="Calibri" w:cs="Times New Roman"/>
      <w:lang w:eastAsia="en-US"/>
    </w:rPr>
  </w:style>
  <w:style w:type="paragraph" w:customStyle="1" w:styleId="6B1D4995C8904793A13B7E4BA208D80B3">
    <w:name w:val="6B1D4995C8904793A13B7E4BA208D80B3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3">
    <w:name w:val="B1845F6398AC4615AC2127792AA7C3C83"/>
    <w:rsid w:val="001B5B07"/>
    <w:rPr>
      <w:rFonts w:ascii="Calibri" w:eastAsia="Calibri" w:hAnsi="Calibri" w:cs="Times New Roman"/>
      <w:lang w:eastAsia="en-US"/>
    </w:rPr>
  </w:style>
  <w:style w:type="paragraph" w:customStyle="1" w:styleId="ABC0E05A863A4FDB80F0C96E29A686A418">
    <w:name w:val="ABC0E05A863A4FDB80F0C96E29A686A418"/>
    <w:rsid w:val="001B5B07"/>
    <w:rPr>
      <w:rFonts w:ascii="Calibri" w:eastAsia="Calibri" w:hAnsi="Calibri" w:cs="Times New Roman"/>
      <w:lang w:eastAsia="en-US"/>
    </w:rPr>
  </w:style>
  <w:style w:type="paragraph" w:customStyle="1" w:styleId="66621B37DFFD4D84B9859828B44A97DB20">
    <w:name w:val="66621B37DFFD4D84B9859828B44A97DB20"/>
    <w:rsid w:val="001B5B07"/>
    <w:rPr>
      <w:rFonts w:ascii="Calibri" w:eastAsia="Calibri" w:hAnsi="Calibri" w:cs="Times New Roman"/>
      <w:lang w:eastAsia="en-US"/>
    </w:rPr>
  </w:style>
  <w:style w:type="paragraph" w:customStyle="1" w:styleId="E03ED4B79226407AA498602CF49BC38520">
    <w:name w:val="E03ED4B79226407AA498602CF49BC38520"/>
    <w:rsid w:val="001B5B07"/>
    <w:rPr>
      <w:rFonts w:ascii="Calibri" w:eastAsia="Calibri" w:hAnsi="Calibri" w:cs="Times New Roman"/>
      <w:lang w:eastAsia="en-US"/>
    </w:rPr>
  </w:style>
  <w:style w:type="paragraph" w:customStyle="1" w:styleId="065126CBA8324147A4AA2CC2CF7AE03C22">
    <w:name w:val="065126CBA8324147A4AA2CC2CF7AE03C22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2">
    <w:name w:val="99A22C4BB66741BA9884642F5B0D30B022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7">
    <w:name w:val="A904408FF70745DA81A85053D3EF1A3217"/>
    <w:rsid w:val="001B5B07"/>
    <w:rPr>
      <w:rFonts w:ascii="Calibri" w:eastAsia="Calibri" w:hAnsi="Calibri" w:cs="Times New Roman"/>
      <w:lang w:eastAsia="en-US"/>
    </w:rPr>
  </w:style>
  <w:style w:type="paragraph" w:customStyle="1" w:styleId="EB6CC32B8C25417B849DBA54A24C7D1D21">
    <w:name w:val="EB6CC32B8C25417B849DBA54A24C7D1D21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9">
    <w:name w:val="E9CE217B06154449B3EA2A684EFA736719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2">
    <w:name w:val="51BAE18900D94A8BA0F5882DAC013C882"/>
    <w:rsid w:val="001B5B07"/>
    <w:rPr>
      <w:rFonts w:ascii="Calibri" w:eastAsia="Calibri" w:hAnsi="Calibri" w:cs="Times New Roman"/>
      <w:lang w:eastAsia="en-US"/>
    </w:rPr>
  </w:style>
  <w:style w:type="paragraph" w:customStyle="1" w:styleId="7E1BFE2960AD4347885FD66CE1C31BE04">
    <w:name w:val="7E1BFE2960AD4347885FD66CE1C31BE04"/>
    <w:rsid w:val="006936C1"/>
    <w:rPr>
      <w:rFonts w:ascii="Calibri" w:eastAsia="Calibri" w:hAnsi="Calibri" w:cs="Times New Roman"/>
      <w:lang w:eastAsia="en-US"/>
    </w:rPr>
  </w:style>
  <w:style w:type="paragraph" w:customStyle="1" w:styleId="6B1D4995C8904793A13B7E4BA208D80B4">
    <w:name w:val="6B1D4995C8904793A13B7E4BA208D80B4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4">
    <w:name w:val="B1845F6398AC4615AC2127792AA7C3C84"/>
    <w:rsid w:val="006936C1"/>
    <w:rPr>
      <w:rFonts w:ascii="Calibri" w:eastAsia="Calibri" w:hAnsi="Calibri" w:cs="Times New Roman"/>
      <w:lang w:eastAsia="en-US"/>
    </w:rPr>
  </w:style>
  <w:style w:type="paragraph" w:customStyle="1" w:styleId="ABC0E05A863A4FDB80F0C96E29A686A419">
    <w:name w:val="ABC0E05A863A4FDB80F0C96E29A686A419"/>
    <w:rsid w:val="006936C1"/>
    <w:rPr>
      <w:rFonts w:ascii="Calibri" w:eastAsia="Calibri" w:hAnsi="Calibri" w:cs="Times New Roman"/>
      <w:lang w:eastAsia="en-US"/>
    </w:rPr>
  </w:style>
  <w:style w:type="paragraph" w:customStyle="1" w:styleId="66621B37DFFD4D84B9859828B44A97DB21">
    <w:name w:val="66621B37DFFD4D84B9859828B44A97DB21"/>
    <w:rsid w:val="006936C1"/>
    <w:rPr>
      <w:rFonts w:ascii="Calibri" w:eastAsia="Calibri" w:hAnsi="Calibri" w:cs="Times New Roman"/>
      <w:lang w:eastAsia="en-US"/>
    </w:rPr>
  </w:style>
  <w:style w:type="paragraph" w:customStyle="1" w:styleId="E03ED4B79226407AA498602CF49BC38521">
    <w:name w:val="E03ED4B79226407AA498602CF49BC38521"/>
    <w:rsid w:val="006936C1"/>
    <w:rPr>
      <w:rFonts w:ascii="Calibri" w:eastAsia="Calibri" w:hAnsi="Calibri" w:cs="Times New Roman"/>
      <w:lang w:eastAsia="en-US"/>
    </w:rPr>
  </w:style>
  <w:style w:type="paragraph" w:customStyle="1" w:styleId="065126CBA8324147A4AA2CC2CF7AE03C23">
    <w:name w:val="065126CBA8324147A4AA2CC2CF7AE03C23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3">
    <w:name w:val="99A22C4BB66741BA9884642F5B0D30B023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8">
    <w:name w:val="A904408FF70745DA81A85053D3EF1A3218"/>
    <w:rsid w:val="006936C1"/>
    <w:rPr>
      <w:rFonts w:ascii="Calibri" w:eastAsia="Calibri" w:hAnsi="Calibri" w:cs="Times New Roman"/>
      <w:lang w:eastAsia="en-US"/>
    </w:rPr>
  </w:style>
  <w:style w:type="paragraph" w:customStyle="1" w:styleId="EB6CC32B8C25417B849DBA54A24C7D1D22">
    <w:name w:val="EB6CC32B8C25417B849DBA54A24C7D1D22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20">
    <w:name w:val="E9CE217B06154449B3EA2A684EFA736720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3">
    <w:name w:val="51BAE18900D94A8BA0F5882DAC013C883"/>
    <w:rsid w:val="006936C1"/>
    <w:rPr>
      <w:rFonts w:ascii="Calibri" w:eastAsia="Calibri" w:hAnsi="Calibri" w:cs="Times New Roman"/>
      <w:lang w:eastAsia="en-US"/>
    </w:rPr>
  </w:style>
  <w:style w:type="paragraph" w:customStyle="1" w:styleId="7E1BFE2960AD4347885FD66CE1C31BE05">
    <w:name w:val="7E1BFE2960AD4347885FD66CE1C31BE05"/>
    <w:rsid w:val="004C3C6F"/>
    <w:rPr>
      <w:rFonts w:ascii="Calibri" w:eastAsia="Calibri" w:hAnsi="Calibri" w:cs="Times New Roman"/>
      <w:lang w:eastAsia="en-US"/>
    </w:rPr>
  </w:style>
  <w:style w:type="paragraph" w:customStyle="1" w:styleId="6B1D4995C8904793A13B7E4BA208D80B5">
    <w:name w:val="6B1D4995C8904793A13B7E4BA208D80B5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5">
    <w:name w:val="B1845F6398AC4615AC2127792AA7C3C85"/>
    <w:rsid w:val="004C3C6F"/>
    <w:rPr>
      <w:rFonts w:ascii="Calibri" w:eastAsia="Calibri" w:hAnsi="Calibri" w:cs="Times New Roman"/>
      <w:lang w:eastAsia="en-US"/>
    </w:rPr>
  </w:style>
  <w:style w:type="paragraph" w:customStyle="1" w:styleId="ABC0E05A863A4FDB80F0C96E29A686A420">
    <w:name w:val="ABC0E05A863A4FDB80F0C96E29A686A420"/>
    <w:rsid w:val="004C3C6F"/>
    <w:rPr>
      <w:rFonts w:ascii="Calibri" w:eastAsia="Calibri" w:hAnsi="Calibri" w:cs="Times New Roman"/>
      <w:lang w:eastAsia="en-US"/>
    </w:rPr>
  </w:style>
  <w:style w:type="paragraph" w:customStyle="1" w:styleId="66621B37DFFD4D84B9859828B44A97DB22">
    <w:name w:val="66621B37DFFD4D84B9859828B44A97DB22"/>
    <w:rsid w:val="004C3C6F"/>
    <w:rPr>
      <w:rFonts w:ascii="Calibri" w:eastAsia="Calibri" w:hAnsi="Calibri" w:cs="Times New Roman"/>
      <w:lang w:eastAsia="en-US"/>
    </w:rPr>
  </w:style>
  <w:style w:type="paragraph" w:customStyle="1" w:styleId="E03ED4B79226407AA498602CF49BC38522">
    <w:name w:val="E03ED4B79226407AA498602CF49BC38522"/>
    <w:rsid w:val="004C3C6F"/>
    <w:rPr>
      <w:rFonts w:ascii="Calibri" w:eastAsia="Calibri" w:hAnsi="Calibri" w:cs="Times New Roman"/>
      <w:lang w:eastAsia="en-US"/>
    </w:rPr>
  </w:style>
  <w:style w:type="paragraph" w:customStyle="1" w:styleId="065126CBA8324147A4AA2CC2CF7AE03C24">
    <w:name w:val="065126CBA8324147A4AA2CC2CF7AE03C24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4">
    <w:name w:val="99A22C4BB66741BA9884642F5B0D30B024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9">
    <w:name w:val="A904408FF70745DA81A85053D3EF1A3219"/>
    <w:rsid w:val="004C3C6F"/>
    <w:rPr>
      <w:rFonts w:ascii="Calibri" w:eastAsia="Calibri" w:hAnsi="Calibri" w:cs="Times New Roman"/>
      <w:lang w:eastAsia="en-US"/>
    </w:rPr>
  </w:style>
  <w:style w:type="paragraph" w:customStyle="1" w:styleId="EB6CC32B8C25417B849DBA54A24C7D1D23">
    <w:name w:val="EB6CC32B8C25417B849DBA54A24C7D1D23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21">
    <w:name w:val="E9CE217B06154449B3EA2A684EFA736721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4">
    <w:name w:val="51BAE18900D94A8BA0F5882DAC013C884"/>
    <w:rsid w:val="004C3C6F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4C3C6F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071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2">
    <w:name w:val="FCB748DD22E1455392FCCC29502017BD32"/>
    <w:rsid w:val="005027CE"/>
    <w:rPr>
      <w:rFonts w:ascii="Calibri" w:eastAsia="Calibri" w:hAnsi="Calibri" w:cs="Times New Roman"/>
      <w:lang w:eastAsia="en-US"/>
    </w:rPr>
  </w:style>
  <w:style w:type="paragraph" w:customStyle="1" w:styleId="8579BED579A74C3DBE2717840704EF2E33">
    <w:name w:val="8579BED579A74C3DBE2717840704EF2E33"/>
    <w:rsid w:val="005027CE"/>
    <w:rPr>
      <w:rFonts w:ascii="Calibri" w:eastAsia="Calibri" w:hAnsi="Calibri" w:cs="Times New Roman"/>
      <w:lang w:eastAsia="en-US"/>
    </w:rPr>
  </w:style>
  <w:style w:type="paragraph" w:customStyle="1" w:styleId="579E077C3F264D92849C824BABCE921632">
    <w:name w:val="579E077C3F264D92849C824BABCE921632"/>
    <w:rsid w:val="005027CE"/>
    <w:rPr>
      <w:rFonts w:ascii="Calibri" w:eastAsia="Calibri" w:hAnsi="Calibri" w:cs="Times New Roman"/>
      <w:lang w:eastAsia="en-US"/>
    </w:rPr>
  </w:style>
  <w:style w:type="paragraph" w:customStyle="1" w:styleId="A0942ED2EE8844E4BE6CE560AACB53AE31">
    <w:name w:val="A0942ED2EE8844E4BE6CE560AACB53AE31"/>
    <w:rsid w:val="005027CE"/>
    <w:rPr>
      <w:rFonts w:ascii="Calibri" w:eastAsia="Calibri" w:hAnsi="Calibri" w:cs="Times New Roman"/>
      <w:lang w:eastAsia="en-US"/>
    </w:rPr>
  </w:style>
  <w:style w:type="paragraph" w:customStyle="1" w:styleId="3785A68AA9354813B43E859B1D575FE930">
    <w:name w:val="3785A68AA9354813B43E859B1D575FE930"/>
    <w:rsid w:val="005027CE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5027CE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5027CE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5027C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5027CE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5027C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77B50BFEEA54B64AAF96C8E1EE31274">
    <w:name w:val="B77B50BFEEA54B64AAF96C8E1EE31274"/>
    <w:rsid w:val="005027CE"/>
  </w:style>
  <w:style w:type="paragraph" w:customStyle="1" w:styleId="FCB748DD22E1455392FCCC29502017BD33">
    <w:name w:val="FCB748DD22E1455392FCCC29502017BD33"/>
    <w:rsid w:val="00A84705"/>
    <w:rPr>
      <w:rFonts w:ascii="Calibri" w:eastAsia="Calibri" w:hAnsi="Calibri" w:cs="Times New Roman"/>
      <w:lang w:eastAsia="en-US"/>
    </w:rPr>
  </w:style>
  <w:style w:type="paragraph" w:customStyle="1" w:styleId="8579BED579A74C3DBE2717840704EF2E34">
    <w:name w:val="8579BED579A74C3DBE2717840704EF2E34"/>
    <w:rsid w:val="00A84705"/>
    <w:rPr>
      <w:rFonts w:ascii="Calibri" w:eastAsia="Calibri" w:hAnsi="Calibri" w:cs="Times New Roman"/>
      <w:lang w:eastAsia="en-US"/>
    </w:rPr>
  </w:style>
  <w:style w:type="paragraph" w:customStyle="1" w:styleId="579E077C3F264D92849C824BABCE921633">
    <w:name w:val="579E077C3F264D92849C824BABCE921633"/>
    <w:rsid w:val="00A84705"/>
    <w:rPr>
      <w:rFonts w:ascii="Calibri" w:eastAsia="Calibri" w:hAnsi="Calibri" w:cs="Times New Roman"/>
      <w:lang w:eastAsia="en-US"/>
    </w:rPr>
  </w:style>
  <w:style w:type="paragraph" w:customStyle="1" w:styleId="A0942ED2EE8844E4BE6CE560AACB53AE32">
    <w:name w:val="A0942ED2EE8844E4BE6CE560AACB53AE32"/>
    <w:rsid w:val="00A84705"/>
    <w:rPr>
      <w:rFonts w:ascii="Calibri" w:eastAsia="Calibri" w:hAnsi="Calibri" w:cs="Times New Roman"/>
      <w:lang w:eastAsia="en-US"/>
    </w:rPr>
  </w:style>
  <w:style w:type="paragraph" w:customStyle="1" w:styleId="3785A68AA9354813B43E859B1D575FE931">
    <w:name w:val="3785A68AA9354813B43E859B1D575FE931"/>
    <w:rsid w:val="00A84705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A84705"/>
    <w:rPr>
      <w:rFonts w:ascii="Calibri" w:eastAsia="Calibri" w:hAnsi="Calibri" w:cs="Times New Roman"/>
      <w:lang w:eastAsia="en-US"/>
    </w:rPr>
  </w:style>
  <w:style w:type="paragraph" w:customStyle="1" w:styleId="B77B50BFEEA54B64AAF96C8E1EE312741">
    <w:name w:val="B77B50BFEEA54B64AAF96C8E1EE312741"/>
    <w:rsid w:val="00A84705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A84705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A8470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A84705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A8470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4">
    <w:name w:val="FCB748DD22E1455392FCCC29502017BD34"/>
    <w:rsid w:val="002C071E"/>
    <w:rPr>
      <w:rFonts w:ascii="Calibri" w:eastAsia="Calibri" w:hAnsi="Calibri" w:cs="Times New Roman"/>
      <w:lang w:eastAsia="en-US"/>
    </w:rPr>
  </w:style>
  <w:style w:type="paragraph" w:customStyle="1" w:styleId="8579BED579A74C3DBE2717840704EF2E35">
    <w:name w:val="8579BED579A74C3DBE2717840704EF2E35"/>
    <w:rsid w:val="002C071E"/>
    <w:rPr>
      <w:rFonts w:ascii="Calibri" w:eastAsia="Calibri" w:hAnsi="Calibri" w:cs="Times New Roman"/>
      <w:lang w:eastAsia="en-US"/>
    </w:rPr>
  </w:style>
  <w:style w:type="paragraph" w:customStyle="1" w:styleId="579E077C3F264D92849C824BABCE921634">
    <w:name w:val="579E077C3F264D92849C824BABCE921634"/>
    <w:rsid w:val="002C071E"/>
    <w:rPr>
      <w:rFonts w:ascii="Calibri" w:eastAsia="Calibri" w:hAnsi="Calibri" w:cs="Times New Roman"/>
      <w:lang w:eastAsia="en-US"/>
    </w:rPr>
  </w:style>
  <w:style w:type="paragraph" w:customStyle="1" w:styleId="A0942ED2EE8844E4BE6CE560AACB53AE33">
    <w:name w:val="A0942ED2EE8844E4BE6CE560AACB53AE33"/>
    <w:rsid w:val="002C071E"/>
    <w:rPr>
      <w:rFonts w:ascii="Calibri" w:eastAsia="Calibri" w:hAnsi="Calibri" w:cs="Times New Roman"/>
      <w:lang w:eastAsia="en-US"/>
    </w:rPr>
  </w:style>
  <w:style w:type="paragraph" w:customStyle="1" w:styleId="3785A68AA9354813B43E859B1D575FE932">
    <w:name w:val="3785A68AA9354813B43E859B1D575FE932"/>
    <w:rsid w:val="002C071E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2C071E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2C071E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2C071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2C071E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2C071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C94432C9EDB4132BCF60405FF482AB6">
    <w:name w:val="4C94432C9EDB4132BCF60405FF482AB6"/>
    <w:rsid w:val="00453363"/>
  </w:style>
  <w:style w:type="paragraph" w:customStyle="1" w:styleId="8805B36DE2EA43D8A22719CBBF13B196">
    <w:name w:val="8805B36DE2EA43D8A22719CBBF13B196"/>
    <w:rsid w:val="00453363"/>
  </w:style>
  <w:style w:type="paragraph" w:customStyle="1" w:styleId="BBB9046F1175476BBD61E4AA65B45A33">
    <w:name w:val="BBB9046F1175476BBD61E4AA65B45A33"/>
    <w:rsid w:val="00453363"/>
  </w:style>
  <w:style w:type="paragraph" w:customStyle="1" w:styleId="345175699C544075AFD4C12657C1FFC2">
    <w:name w:val="345175699C544075AFD4C12657C1FFC2"/>
    <w:rsid w:val="00453363"/>
  </w:style>
  <w:style w:type="paragraph" w:customStyle="1" w:styleId="7C37DB17852E40ACBAE3D4B7A67BE496">
    <w:name w:val="7C37DB17852E40ACBAE3D4B7A67BE496"/>
    <w:rsid w:val="00453363"/>
  </w:style>
  <w:style w:type="paragraph" w:customStyle="1" w:styleId="4EFB19587C8C4E309D601F5949053D58">
    <w:name w:val="4EFB19587C8C4E309D601F5949053D58"/>
    <w:rsid w:val="00453363"/>
  </w:style>
  <w:style w:type="paragraph" w:customStyle="1" w:styleId="044D97A691DC49E498C633ABB53CD687">
    <w:name w:val="044D97A691DC49E498C633ABB53CD687"/>
    <w:rsid w:val="00453363"/>
  </w:style>
  <w:style w:type="paragraph" w:customStyle="1" w:styleId="EF2D9317F03C4E31AD8D6ECA2B7C54E1">
    <w:name w:val="EF2D9317F03C4E31AD8D6ECA2B7C54E1"/>
    <w:rsid w:val="00453363"/>
  </w:style>
  <w:style w:type="paragraph" w:customStyle="1" w:styleId="92543158323D44949423AC10FEED0FB9">
    <w:name w:val="92543158323D44949423AC10FEED0FB9"/>
    <w:rsid w:val="00453363"/>
  </w:style>
  <w:style w:type="paragraph" w:customStyle="1" w:styleId="A150CCBEAE56404D860EE3814FA18987">
    <w:name w:val="A150CCBEAE56404D860EE3814FA18987"/>
    <w:rsid w:val="00453363"/>
  </w:style>
  <w:style w:type="paragraph" w:customStyle="1" w:styleId="5AF60658E581419FB5772E1F6717A20C">
    <w:name w:val="5AF60658E581419FB5772E1F6717A20C"/>
    <w:rsid w:val="00453363"/>
  </w:style>
  <w:style w:type="paragraph" w:customStyle="1" w:styleId="9FD8E9F26F4E43ED89167225E61E2B8B">
    <w:name w:val="9FD8E9F26F4E43ED89167225E61E2B8B"/>
    <w:rsid w:val="00453363"/>
  </w:style>
  <w:style w:type="paragraph" w:customStyle="1" w:styleId="40379C8652DB4B949316A89E108DAB52">
    <w:name w:val="40379C8652DB4B949316A89E108DAB52"/>
    <w:rsid w:val="00453363"/>
  </w:style>
  <w:style w:type="paragraph" w:customStyle="1" w:styleId="1A7E84D90D4C48F5A8A593416F977CFB">
    <w:name w:val="1A7E84D90D4C48F5A8A593416F977CFB"/>
    <w:rsid w:val="00453363"/>
  </w:style>
  <w:style w:type="paragraph" w:customStyle="1" w:styleId="14F859D78DF04B54B7D31DD8E13D9AD9">
    <w:name w:val="14F859D78DF04B54B7D31DD8E13D9AD9"/>
    <w:rsid w:val="00453363"/>
  </w:style>
  <w:style w:type="paragraph" w:customStyle="1" w:styleId="DD0BFA565A564D8AB8D7214D047FF813">
    <w:name w:val="DD0BFA565A564D8AB8D7214D047FF813"/>
    <w:rsid w:val="00453363"/>
  </w:style>
  <w:style w:type="paragraph" w:customStyle="1" w:styleId="A0F7D0117807463B8EC4B99E2E2C6C80">
    <w:name w:val="A0F7D0117807463B8EC4B99E2E2C6C80"/>
    <w:rsid w:val="00453363"/>
  </w:style>
  <w:style w:type="paragraph" w:customStyle="1" w:styleId="2750E06FD4C14389AEE606CCDD2CAB94">
    <w:name w:val="2750E06FD4C14389AEE606CCDD2CAB94"/>
    <w:rsid w:val="00453363"/>
  </w:style>
  <w:style w:type="paragraph" w:customStyle="1" w:styleId="44B664A9E2794C3E98924BD423FE7EF9">
    <w:name w:val="44B664A9E2794C3E98924BD423FE7EF9"/>
    <w:rsid w:val="00453363"/>
  </w:style>
  <w:style w:type="paragraph" w:customStyle="1" w:styleId="165ACC67C0F74A6499C6E01029C3C882">
    <w:name w:val="165ACC67C0F74A6499C6E01029C3C882"/>
    <w:rsid w:val="00453363"/>
  </w:style>
  <w:style w:type="paragraph" w:customStyle="1" w:styleId="5317CEAB7E8749539C4808BEDF8ED04B">
    <w:name w:val="5317CEAB7E8749539C4808BEDF8ED04B"/>
    <w:rsid w:val="00453363"/>
  </w:style>
  <w:style w:type="paragraph" w:customStyle="1" w:styleId="31627DB270D84759A63F28C1FC61CB3D">
    <w:name w:val="31627DB270D84759A63F28C1FC61CB3D"/>
    <w:rsid w:val="00453363"/>
  </w:style>
  <w:style w:type="paragraph" w:customStyle="1" w:styleId="DDAA7C6D549548308311D56F63C79F15">
    <w:name w:val="DDAA7C6D549548308311D56F63C79F15"/>
    <w:rsid w:val="00453363"/>
  </w:style>
  <w:style w:type="paragraph" w:customStyle="1" w:styleId="3CC5DB1AF11841579637E3BD9316E9EC">
    <w:name w:val="3CC5DB1AF11841579637E3BD9316E9EC"/>
    <w:rsid w:val="00453363"/>
  </w:style>
  <w:style w:type="paragraph" w:customStyle="1" w:styleId="07004CB311F342D19AD1E79BD04308F9">
    <w:name w:val="07004CB311F342D19AD1E79BD04308F9"/>
    <w:rsid w:val="00453363"/>
  </w:style>
  <w:style w:type="paragraph" w:customStyle="1" w:styleId="F01B72697A044C8FBAA63496F2DF989B">
    <w:name w:val="F01B72697A044C8FBAA63496F2DF989B"/>
    <w:rsid w:val="00453363"/>
  </w:style>
  <w:style w:type="paragraph" w:customStyle="1" w:styleId="B9F63E901B1547CA94B77876DDCD08FE">
    <w:name w:val="B9F63E901B1547CA94B77876DDCD08FE"/>
    <w:rsid w:val="00453363"/>
  </w:style>
  <w:style w:type="paragraph" w:customStyle="1" w:styleId="A904408FF70745DA81A85053D3EF1A32">
    <w:name w:val="A904408FF70745DA81A85053D3EF1A32"/>
    <w:rsid w:val="00453363"/>
  </w:style>
  <w:style w:type="paragraph" w:customStyle="1" w:styleId="3295A0A13E4C4B99B87369D88DA4DB78">
    <w:name w:val="3295A0A13E4C4B99B87369D88DA4DB78"/>
    <w:rsid w:val="00453363"/>
  </w:style>
  <w:style w:type="paragraph" w:customStyle="1" w:styleId="93E1BBF2F71042B1AF11AD2E594B129A">
    <w:name w:val="93E1BBF2F71042B1AF11AD2E594B129A"/>
    <w:rsid w:val="00453363"/>
  </w:style>
  <w:style w:type="paragraph" w:customStyle="1" w:styleId="FCB748DD22E1455392FCCC29502017BD35">
    <w:name w:val="FCB748DD22E1455392FCCC29502017BD35"/>
    <w:rsid w:val="001030CB"/>
    <w:rPr>
      <w:rFonts w:ascii="Calibri" w:eastAsia="Calibri" w:hAnsi="Calibri" w:cs="Times New Roman"/>
      <w:lang w:eastAsia="en-US"/>
    </w:rPr>
  </w:style>
  <w:style w:type="paragraph" w:customStyle="1" w:styleId="4C94432C9EDB4132BCF60405FF482AB61">
    <w:name w:val="4C94432C9EDB4132BCF60405FF482AB6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">
    <w:name w:val="4EFB19587C8C4E309D601F5949053D58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805B36DE2EA43D8A22719CBBF13B1961">
    <w:name w:val="8805B36DE2EA43D8A22719CBBF13B196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BB9046F1175476BBD61E4AA65B45A331">
    <w:name w:val="BBB9046F1175476BBD61E4AA65B45A33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5175699C544075AFD4C12657C1FFC21">
    <w:name w:val="345175699C544075AFD4C12657C1FFC2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C37DB17852E40ACBAE3D4B7A67BE4961">
    <w:name w:val="7C37DB17852E40ACBAE3D4B7A67BE496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44D97A691DC49E498C633ABB53CD6871">
    <w:name w:val="044D97A691DC49E498C633ABB53CD6871"/>
    <w:rsid w:val="001030CB"/>
    <w:rPr>
      <w:rFonts w:ascii="Calibri" w:eastAsia="Calibri" w:hAnsi="Calibri" w:cs="Times New Roman"/>
      <w:lang w:eastAsia="en-US"/>
    </w:rPr>
  </w:style>
  <w:style w:type="paragraph" w:customStyle="1" w:styleId="EF2D9317F03C4E31AD8D6ECA2B7C54E11">
    <w:name w:val="EF2D9317F03C4E31AD8D6ECA2B7C54E11"/>
    <w:rsid w:val="001030CB"/>
    <w:rPr>
      <w:rFonts w:ascii="Calibri" w:eastAsia="Calibri" w:hAnsi="Calibri" w:cs="Times New Roman"/>
      <w:lang w:eastAsia="en-US"/>
    </w:rPr>
  </w:style>
  <w:style w:type="paragraph" w:customStyle="1" w:styleId="92543158323D44949423AC10FEED0FB91">
    <w:name w:val="92543158323D44949423AC10FEED0FB91"/>
    <w:rsid w:val="001030CB"/>
    <w:rPr>
      <w:rFonts w:ascii="Calibri" w:eastAsia="Calibri" w:hAnsi="Calibri" w:cs="Times New Roman"/>
      <w:lang w:eastAsia="en-US"/>
    </w:rPr>
  </w:style>
  <w:style w:type="paragraph" w:customStyle="1" w:styleId="A150CCBEAE56404D860EE3814FA189871">
    <w:name w:val="A150CCBEAE56404D860EE3814FA189871"/>
    <w:rsid w:val="001030CB"/>
    <w:rPr>
      <w:rFonts w:ascii="Calibri" w:eastAsia="Calibri" w:hAnsi="Calibri" w:cs="Times New Roman"/>
      <w:lang w:eastAsia="en-US"/>
    </w:rPr>
  </w:style>
  <w:style w:type="paragraph" w:customStyle="1" w:styleId="5AF60658E581419FB5772E1F6717A20C1">
    <w:name w:val="5AF60658E581419FB5772E1F6717A20C1"/>
    <w:rsid w:val="001030CB"/>
    <w:rPr>
      <w:rFonts w:ascii="Calibri" w:eastAsia="Calibri" w:hAnsi="Calibri" w:cs="Times New Roman"/>
      <w:lang w:eastAsia="en-US"/>
    </w:rPr>
  </w:style>
  <w:style w:type="paragraph" w:customStyle="1" w:styleId="9FD8E9F26F4E43ED89167225E61E2B8B1">
    <w:name w:val="9FD8E9F26F4E43ED89167225E61E2B8B1"/>
    <w:rsid w:val="001030CB"/>
    <w:rPr>
      <w:rFonts w:ascii="Calibri" w:eastAsia="Calibri" w:hAnsi="Calibri" w:cs="Times New Roman"/>
      <w:lang w:eastAsia="en-US"/>
    </w:rPr>
  </w:style>
  <w:style w:type="paragraph" w:customStyle="1" w:styleId="5317CEAB7E8749539C4808BEDF8ED04B1">
    <w:name w:val="5317CEAB7E8749539C4808BEDF8ED04B1"/>
    <w:rsid w:val="001030CB"/>
    <w:rPr>
      <w:rFonts w:ascii="Calibri" w:eastAsia="Calibri" w:hAnsi="Calibri" w:cs="Times New Roman"/>
      <w:lang w:eastAsia="en-US"/>
    </w:rPr>
  </w:style>
  <w:style w:type="paragraph" w:customStyle="1" w:styleId="31627DB270D84759A63F28C1FC61CB3D1">
    <w:name w:val="31627DB270D84759A63F28C1FC61CB3D1"/>
    <w:rsid w:val="001030CB"/>
    <w:rPr>
      <w:rFonts w:ascii="Calibri" w:eastAsia="Calibri" w:hAnsi="Calibri" w:cs="Times New Roman"/>
      <w:lang w:eastAsia="en-US"/>
    </w:rPr>
  </w:style>
  <w:style w:type="paragraph" w:customStyle="1" w:styleId="DDAA7C6D549548308311D56F63C79F151">
    <w:name w:val="DDAA7C6D549548308311D56F63C79F151"/>
    <w:rsid w:val="001030CB"/>
    <w:rPr>
      <w:rFonts w:ascii="Calibri" w:eastAsia="Calibri" w:hAnsi="Calibri" w:cs="Times New Roman"/>
      <w:lang w:eastAsia="en-US"/>
    </w:rPr>
  </w:style>
  <w:style w:type="paragraph" w:customStyle="1" w:styleId="3CC5DB1AF11841579637E3BD9316E9EC1">
    <w:name w:val="3CC5DB1AF11841579637E3BD9316E9EC1"/>
    <w:rsid w:val="001030CB"/>
    <w:rPr>
      <w:rFonts w:ascii="Calibri" w:eastAsia="Calibri" w:hAnsi="Calibri" w:cs="Times New Roman"/>
      <w:lang w:eastAsia="en-US"/>
    </w:rPr>
  </w:style>
  <w:style w:type="paragraph" w:customStyle="1" w:styleId="07004CB311F342D19AD1E79BD04308F91">
    <w:name w:val="07004CB311F342D19AD1E79BD04308F9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9F63E901B1547CA94B77876DDCD08FE1">
    <w:name w:val="B9F63E901B1547CA94B77876DDCD08FE1"/>
    <w:rsid w:val="001030C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">
    <w:name w:val="A904408FF70745DA81A85053D3EF1A321"/>
    <w:rsid w:val="001030CB"/>
    <w:rPr>
      <w:rFonts w:ascii="Calibri" w:eastAsia="Calibri" w:hAnsi="Calibri" w:cs="Times New Roman"/>
      <w:lang w:eastAsia="en-US"/>
    </w:rPr>
  </w:style>
  <w:style w:type="paragraph" w:customStyle="1" w:styleId="3295A0A13E4C4B99B87369D88DA4DB781">
    <w:name w:val="3295A0A13E4C4B99B87369D88DA4DB781"/>
    <w:rsid w:val="001030CB"/>
    <w:rPr>
      <w:rFonts w:ascii="Calibri" w:eastAsia="Calibri" w:hAnsi="Calibri" w:cs="Times New Roman"/>
      <w:lang w:eastAsia="en-US"/>
    </w:rPr>
  </w:style>
  <w:style w:type="paragraph" w:customStyle="1" w:styleId="93E1BBF2F71042B1AF11AD2E594B129A1">
    <w:name w:val="93E1BBF2F71042B1AF11AD2E594B129A1"/>
    <w:rsid w:val="001030CB"/>
    <w:rPr>
      <w:rFonts w:ascii="Calibri" w:eastAsia="Calibri" w:hAnsi="Calibri" w:cs="Times New Roman"/>
      <w:lang w:eastAsia="en-US"/>
    </w:rPr>
  </w:style>
  <w:style w:type="paragraph" w:customStyle="1" w:styleId="9373C6EAB8A8469186F252278A1A4AC819">
    <w:name w:val="9373C6EAB8A8469186F252278A1A4AC819"/>
    <w:rsid w:val="001030CB"/>
    <w:rPr>
      <w:rFonts w:ascii="Calibri" w:eastAsia="Calibri" w:hAnsi="Calibri" w:cs="Times New Roman"/>
      <w:lang w:eastAsia="en-US"/>
    </w:rPr>
  </w:style>
  <w:style w:type="paragraph" w:customStyle="1" w:styleId="E03ED4B79226407AA498602CF49BC385">
    <w:name w:val="E03ED4B79226407AA498602CF49BC385"/>
    <w:rsid w:val="001030CB"/>
  </w:style>
  <w:style w:type="paragraph" w:customStyle="1" w:styleId="37AA61BD42C54E19BBF000D870F48738">
    <w:name w:val="37AA61BD42C54E19BBF000D870F48738"/>
    <w:rsid w:val="001030CB"/>
  </w:style>
  <w:style w:type="paragraph" w:customStyle="1" w:styleId="FCB748DD22E1455392FCCC29502017BD36">
    <w:name w:val="FCB748DD22E1455392FCCC29502017BD36"/>
    <w:rsid w:val="00E11646"/>
    <w:rPr>
      <w:rFonts w:ascii="Calibri" w:eastAsia="Calibri" w:hAnsi="Calibri" w:cs="Times New Roman"/>
      <w:lang w:eastAsia="en-US"/>
    </w:rPr>
  </w:style>
  <w:style w:type="paragraph" w:customStyle="1" w:styleId="4C94432C9EDB4132BCF60405FF482AB62">
    <w:name w:val="4C94432C9EDB4132BCF60405FF482AB6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2">
    <w:name w:val="4EFB19587C8C4E309D601F5949053D58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805B36DE2EA43D8A22719CBBF13B1962">
    <w:name w:val="8805B36DE2EA43D8A22719CBBF13B196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BB9046F1175476BBD61E4AA65B45A332">
    <w:name w:val="BBB9046F1175476BBD61E4AA65B45A33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5175699C544075AFD4C12657C1FFC22">
    <w:name w:val="345175699C544075AFD4C12657C1FFC2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C37DB17852E40ACBAE3D4B7A67BE4962">
    <w:name w:val="7C37DB17852E40ACBAE3D4B7A67BE496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44D97A691DC49E498C633ABB53CD6872">
    <w:name w:val="044D97A691DC49E498C633ABB53CD6872"/>
    <w:rsid w:val="00E11646"/>
    <w:rPr>
      <w:rFonts w:ascii="Calibri" w:eastAsia="Calibri" w:hAnsi="Calibri" w:cs="Times New Roman"/>
      <w:lang w:eastAsia="en-US"/>
    </w:rPr>
  </w:style>
  <w:style w:type="paragraph" w:customStyle="1" w:styleId="EF2D9317F03C4E31AD8D6ECA2B7C54E12">
    <w:name w:val="EF2D9317F03C4E31AD8D6ECA2B7C54E12"/>
    <w:rsid w:val="00E11646"/>
    <w:rPr>
      <w:rFonts w:ascii="Calibri" w:eastAsia="Calibri" w:hAnsi="Calibri" w:cs="Times New Roman"/>
      <w:lang w:eastAsia="en-US"/>
    </w:rPr>
  </w:style>
  <w:style w:type="paragraph" w:customStyle="1" w:styleId="92543158323D44949423AC10FEED0FB92">
    <w:name w:val="92543158323D44949423AC10FEED0FB92"/>
    <w:rsid w:val="00E11646"/>
    <w:rPr>
      <w:rFonts w:ascii="Calibri" w:eastAsia="Calibri" w:hAnsi="Calibri" w:cs="Times New Roman"/>
      <w:lang w:eastAsia="en-US"/>
    </w:rPr>
  </w:style>
  <w:style w:type="paragraph" w:customStyle="1" w:styleId="A150CCBEAE56404D860EE3814FA189872">
    <w:name w:val="A150CCBEAE56404D860EE3814FA189872"/>
    <w:rsid w:val="00E11646"/>
    <w:rPr>
      <w:rFonts w:ascii="Calibri" w:eastAsia="Calibri" w:hAnsi="Calibri" w:cs="Times New Roman"/>
      <w:lang w:eastAsia="en-US"/>
    </w:rPr>
  </w:style>
  <w:style w:type="paragraph" w:customStyle="1" w:styleId="5AF60658E581419FB5772E1F6717A20C2">
    <w:name w:val="5AF60658E581419FB5772E1F6717A20C2"/>
    <w:rsid w:val="00E11646"/>
    <w:rPr>
      <w:rFonts w:ascii="Calibri" w:eastAsia="Calibri" w:hAnsi="Calibri" w:cs="Times New Roman"/>
      <w:lang w:eastAsia="en-US"/>
    </w:rPr>
  </w:style>
  <w:style w:type="paragraph" w:customStyle="1" w:styleId="9FD8E9F26F4E43ED89167225E61E2B8B2">
    <w:name w:val="9FD8E9F26F4E43ED89167225E61E2B8B2"/>
    <w:rsid w:val="00E11646"/>
    <w:rPr>
      <w:rFonts w:ascii="Calibri" w:eastAsia="Calibri" w:hAnsi="Calibri" w:cs="Times New Roman"/>
      <w:lang w:eastAsia="en-US"/>
    </w:rPr>
  </w:style>
  <w:style w:type="paragraph" w:customStyle="1" w:styleId="5317CEAB7E8749539C4808BEDF8ED04B2">
    <w:name w:val="5317CEAB7E8749539C4808BEDF8ED04B2"/>
    <w:rsid w:val="00E11646"/>
    <w:rPr>
      <w:rFonts w:ascii="Calibri" w:eastAsia="Calibri" w:hAnsi="Calibri" w:cs="Times New Roman"/>
      <w:lang w:eastAsia="en-US"/>
    </w:rPr>
  </w:style>
  <w:style w:type="paragraph" w:customStyle="1" w:styleId="37AA61BD42C54E19BBF000D870F487381">
    <w:name w:val="37AA61BD42C54E19BBF000D870F487381"/>
    <w:rsid w:val="00E11646"/>
    <w:rPr>
      <w:rFonts w:ascii="Calibri" w:eastAsia="Calibri" w:hAnsi="Calibri" w:cs="Times New Roman"/>
      <w:lang w:eastAsia="en-US"/>
    </w:rPr>
  </w:style>
  <w:style w:type="paragraph" w:customStyle="1" w:styleId="E03ED4B79226407AA498602CF49BC3851">
    <w:name w:val="E03ED4B79226407AA498602CF49BC3851"/>
    <w:rsid w:val="00E11646"/>
    <w:rPr>
      <w:rFonts w:ascii="Calibri" w:eastAsia="Calibri" w:hAnsi="Calibri" w:cs="Times New Roman"/>
      <w:lang w:eastAsia="en-US"/>
    </w:rPr>
  </w:style>
  <w:style w:type="paragraph" w:customStyle="1" w:styleId="DDAA7C6D549548308311D56F63C79F152">
    <w:name w:val="DDAA7C6D549548308311D56F63C79F152"/>
    <w:rsid w:val="00E11646"/>
    <w:rPr>
      <w:rFonts w:ascii="Calibri" w:eastAsia="Calibri" w:hAnsi="Calibri" w:cs="Times New Roman"/>
      <w:lang w:eastAsia="en-US"/>
    </w:rPr>
  </w:style>
  <w:style w:type="paragraph" w:customStyle="1" w:styleId="3CC5DB1AF11841579637E3BD9316E9EC2">
    <w:name w:val="3CC5DB1AF11841579637E3BD9316E9EC2"/>
    <w:rsid w:val="00E11646"/>
    <w:rPr>
      <w:rFonts w:ascii="Calibri" w:eastAsia="Calibri" w:hAnsi="Calibri" w:cs="Times New Roman"/>
      <w:lang w:eastAsia="en-US"/>
    </w:rPr>
  </w:style>
  <w:style w:type="paragraph" w:customStyle="1" w:styleId="07004CB311F342D19AD1E79BD04308F92">
    <w:name w:val="07004CB311F342D19AD1E79BD04308F9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9F63E901B1547CA94B77876DDCD08FE2">
    <w:name w:val="B9F63E901B1547CA94B77876DDCD08FE2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2">
    <w:name w:val="A904408FF70745DA81A85053D3EF1A322"/>
    <w:rsid w:val="00E11646"/>
    <w:rPr>
      <w:rFonts w:ascii="Calibri" w:eastAsia="Calibri" w:hAnsi="Calibri" w:cs="Times New Roman"/>
      <w:lang w:eastAsia="en-US"/>
    </w:rPr>
  </w:style>
  <w:style w:type="paragraph" w:customStyle="1" w:styleId="3295A0A13E4C4B99B87369D88DA4DB782">
    <w:name w:val="3295A0A13E4C4B99B87369D88DA4DB782"/>
    <w:rsid w:val="00E11646"/>
    <w:rPr>
      <w:rFonts w:ascii="Calibri" w:eastAsia="Calibri" w:hAnsi="Calibri" w:cs="Times New Roman"/>
      <w:lang w:eastAsia="en-US"/>
    </w:rPr>
  </w:style>
  <w:style w:type="paragraph" w:customStyle="1" w:styleId="93E1BBF2F71042B1AF11AD2E594B129A2">
    <w:name w:val="93E1BBF2F71042B1AF11AD2E594B129A2"/>
    <w:rsid w:val="00E11646"/>
    <w:rPr>
      <w:rFonts w:ascii="Calibri" w:eastAsia="Calibri" w:hAnsi="Calibri" w:cs="Times New Roman"/>
      <w:lang w:eastAsia="en-US"/>
    </w:rPr>
  </w:style>
  <w:style w:type="paragraph" w:customStyle="1" w:styleId="9373C6EAB8A8469186F252278A1A4AC820">
    <w:name w:val="9373C6EAB8A8469186F252278A1A4AC820"/>
    <w:rsid w:val="00E11646"/>
    <w:rPr>
      <w:rFonts w:ascii="Calibri" w:eastAsia="Calibri" w:hAnsi="Calibri" w:cs="Times New Roman"/>
      <w:lang w:eastAsia="en-US"/>
    </w:rPr>
  </w:style>
  <w:style w:type="paragraph" w:customStyle="1" w:styleId="199F5106D7E64D67A0E8E36BB5F54818">
    <w:name w:val="199F5106D7E64D67A0E8E36BB5F54818"/>
    <w:rsid w:val="00E11646"/>
  </w:style>
  <w:style w:type="paragraph" w:customStyle="1" w:styleId="B098B15A23D34D18BA9D680ADD0E24ED">
    <w:name w:val="B098B15A23D34D18BA9D680ADD0E24ED"/>
    <w:rsid w:val="00E11646"/>
  </w:style>
  <w:style w:type="paragraph" w:customStyle="1" w:styleId="6042B29DA98047DBA70A2D8126BBB404">
    <w:name w:val="6042B29DA98047DBA70A2D8126BBB404"/>
    <w:rsid w:val="00E11646"/>
  </w:style>
  <w:style w:type="paragraph" w:customStyle="1" w:styleId="65C14A4802774C1AADBF9B04C7B76DC4">
    <w:name w:val="65C14A4802774C1AADBF9B04C7B76DC4"/>
    <w:rsid w:val="00E11646"/>
  </w:style>
  <w:style w:type="paragraph" w:customStyle="1" w:styleId="CD389F2D39164DB49717F2200FC1EFA8">
    <w:name w:val="CD389F2D39164DB49717F2200FC1EFA8"/>
    <w:rsid w:val="00E11646"/>
  </w:style>
  <w:style w:type="paragraph" w:customStyle="1" w:styleId="67B36ED2AEBB4A629C4FB4E1DC6808D1">
    <w:name w:val="67B36ED2AEBB4A629C4FB4E1DC6808D1"/>
    <w:rsid w:val="00E11646"/>
  </w:style>
  <w:style w:type="paragraph" w:customStyle="1" w:styleId="E6163B47FC3A40F0BE4149036042CA6D">
    <w:name w:val="E6163B47FC3A40F0BE4149036042CA6D"/>
    <w:rsid w:val="00E11646"/>
  </w:style>
  <w:style w:type="paragraph" w:customStyle="1" w:styleId="3FF66CA313E04C0C82B525947AFA33D5">
    <w:name w:val="3FF66CA313E04C0C82B525947AFA33D5"/>
    <w:rsid w:val="00E11646"/>
  </w:style>
  <w:style w:type="paragraph" w:customStyle="1" w:styleId="EE77E6CCD72D469CB26DD2135172B61B">
    <w:name w:val="EE77E6CCD72D469CB26DD2135172B61B"/>
    <w:rsid w:val="00E11646"/>
  </w:style>
  <w:style w:type="paragraph" w:customStyle="1" w:styleId="AA8FC9F78CA540878FE1AE2895E826B5">
    <w:name w:val="AA8FC9F78CA540878FE1AE2895E826B5"/>
    <w:rsid w:val="00E11646"/>
  </w:style>
  <w:style w:type="paragraph" w:customStyle="1" w:styleId="FCB748DD22E1455392FCCC29502017BD37">
    <w:name w:val="FCB748DD22E1455392FCCC29502017BD37"/>
    <w:rsid w:val="00E11646"/>
    <w:rPr>
      <w:rFonts w:ascii="Calibri" w:eastAsia="Calibri" w:hAnsi="Calibri" w:cs="Times New Roman"/>
      <w:lang w:eastAsia="en-US"/>
    </w:rPr>
  </w:style>
  <w:style w:type="paragraph" w:customStyle="1" w:styleId="4C94432C9EDB4132BCF60405FF482AB63">
    <w:name w:val="4C94432C9EDB4132BCF60405FF482AB63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3">
    <w:name w:val="4EFB19587C8C4E309D601F5949053D583"/>
    <w:rsid w:val="00E11646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8">
    <w:name w:val="FCB748DD22E1455392FCCC29502017BD38"/>
    <w:rsid w:val="00E64839"/>
    <w:rPr>
      <w:rFonts w:ascii="Calibri" w:eastAsia="Calibri" w:hAnsi="Calibri" w:cs="Times New Roman"/>
      <w:lang w:eastAsia="en-US"/>
    </w:rPr>
  </w:style>
  <w:style w:type="paragraph" w:customStyle="1" w:styleId="4C94432C9EDB4132BCF60405FF482AB64">
    <w:name w:val="4C94432C9EDB4132BCF60405FF482AB64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4">
    <w:name w:val="4EFB19587C8C4E309D601F5949053D584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2">
    <w:name w:val="E03ED4B79226407AA498602CF49BC3852"/>
    <w:rsid w:val="00E64839"/>
    <w:rPr>
      <w:rFonts w:ascii="Calibri" w:eastAsia="Calibri" w:hAnsi="Calibri" w:cs="Times New Roman"/>
      <w:lang w:eastAsia="en-US"/>
    </w:rPr>
  </w:style>
  <w:style w:type="paragraph" w:customStyle="1" w:styleId="DDAA7C6D549548308311D56F63C79F153">
    <w:name w:val="DDAA7C6D549548308311D56F63C79F153"/>
    <w:rsid w:val="00E64839"/>
    <w:rPr>
      <w:rFonts w:ascii="Calibri" w:eastAsia="Calibri" w:hAnsi="Calibri" w:cs="Times New Roman"/>
      <w:lang w:eastAsia="en-US"/>
    </w:rPr>
  </w:style>
  <w:style w:type="paragraph" w:customStyle="1" w:styleId="3CC5DB1AF11841579637E3BD9316E9EC3">
    <w:name w:val="3CC5DB1AF11841579637E3BD9316E9EC3"/>
    <w:rsid w:val="00E64839"/>
    <w:rPr>
      <w:rFonts w:ascii="Calibri" w:eastAsia="Calibri" w:hAnsi="Calibri" w:cs="Times New Roman"/>
      <w:lang w:eastAsia="en-US"/>
    </w:rPr>
  </w:style>
  <w:style w:type="paragraph" w:customStyle="1" w:styleId="07004CB311F342D19AD1E79BD04308F93">
    <w:name w:val="07004CB311F342D19AD1E79BD04308F93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9F63E901B1547CA94B77876DDCD08FE3">
    <w:name w:val="B9F63E901B1547CA94B77876DDCD08FE3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3">
    <w:name w:val="A904408FF70745DA81A85053D3EF1A323"/>
    <w:rsid w:val="00E64839"/>
    <w:rPr>
      <w:rFonts w:ascii="Calibri" w:eastAsia="Calibri" w:hAnsi="Calibri" w:cs="Times New Roman"/>
      <w:lang w:eastAsia="en-US"/>
    </w:rPr>
  </w:style>
  <w:style w:type="paragraph" w:customStyle="1" w:styleId="3295A0A13E4C4B99B87369D88DA4DB783">
    <w:name w:val="3295A0A13E4C4B99B87369D88DA4DB783"/>
    <w:rsid w:val="00E64839"/>
    <w:rPr>
      <w:rFonts w:ascii="Calibri" w:eastAsia="Calibri" w:hAnsi="Calibri" w:cs="Times New Roman"/>
      <w:lang w:eastAsia="en-US"/>
    </w:rPr>
  </w:style>
  <w:style w:type="paragraph" w:customStyle="1" w:styleId="93E1BBF2F71042B1AF11AD2E594B129A3">
    <w:name w:val="93E1BBF2F71042B1AF11AD2E594B129A3"/>
    <w:rsid w:val="00E64839"/>
    <w:rPr>
      <w:rFonts w:ascii="Calibri" w:eastAsia="Calibri" w:hAnsi="Calibri" w:cs="Times New Roman"/>
      <w:lang w:eastAsia="en-US"/>
    </w:rPr>
  </w:style>
  <w:style w:type="paragraph" w:customStyle="1" w:styleId="9373C6EAB8A8469186F252278A1A4AC821">
    <w:name w:val="9373C6EAB8A8469186F252278A1A4AC821"/>
    <w:rsid w:val="00E64839"/>
    <w:rPr>
      <w:rFonts w:ascii="Calibri" w:eastAsia="Calibri" w:hAnsi="Calibri" w:cs="Times New Roman"/>
      <w:lang w:eastAsia="en-US"/>
    </w:rPr>
  </w:style>
  <w:style w:type="paragraph" w:customStyle="1" w:styleId="FCB748DD22E1455392FCCC29502017BD39">
    <w:name w:val="FCB748DD22E1455392FCCC29502017BD39"/>
    <w:rsid w:val="00E64839"/>
    <w:rPr>
      <w:rFonts w:ascii="Calibri" w:eastAsia="Calibri" w:hAnsi="Calibri" w:cs="Times New Roman"/>
      <w:lang w:eastAsia="en-US"/>
    </w:rPr>
  </w:style>
  <w:style w:type="paragraph" w:customStyle="1" w:styleId="4C94432C9EDB4132BCF60405FF482AB65">
    <w:name w:val="4C94432C9EDB4132BCF60405FF482AB65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5">
    <w:name w:val="4EFB19587C8C4E309D601F5949053D585"/>
    <w:rsid w:val="00E648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65126CBA8324147A4AA2CC2CF7AE03C">
    <w:name w:val="065126CBA8324147A4AA2CC2CF7AE03C"/>
    <w:rsid w:val="00E64839"/>
  </w:style>
  <w:style w:type="paragraph" w:customStyle="1" w:styleId="5BE6315391664093A73D6100869DC1AD">
    <w:name w:val="5BE6315391664093A73D6100869DC1AD"/>
    <w:rsid w:val="00E64839"/>
  </w:style>
  <w:style w:type="paragraph" w:customStyle="1" w:styleId="6A7650657E134D629C14C7D27F433365">
    <w:name w:val="6A7650657E134D629C14C7D27F433365"/>
    <w:rsid w:val="00E64839"/>
  </w:style>
  <w:style w:type="paragraph" w:customStyle="1" w:styleId="6910DD2D073842AAA88E51046512FF45">
    <w:name w:val="6910DD2D073842AAA88E51046512FF45"/>
    <w:rsid w:val="00E64839"/>
  </w:style>
  <w:style w:type="paragraph" w:customStyle="1" w:styleId="6C640C231D0B492EB4E622F9FB5DA38A">
    <w:name w:val="6C640C231D0B492EB4E622F9FB5DA38A"/>
    <w:rsid w:val="00E64839"/>
  </w:style>
  <w:style w:type="paragraph" w:customStyle="1" w:styleId="026BF6036C134919A8FC92C657176211">
    <w:name w:val="026BF6036C134919A8FC92C657176211"/>
    <w:rsid w:val="00E64839"/>
  </w:style>
  <w:style w:type="paragraph" w:customStyle="1" w:styleId="99A22C4BB66741BA9884642F5B0D30B0">
    <w:name w:val="99A22C4BB66741BA9884642F5B0D30B0"/>
    <w:rsid w:val="00E64839"/>
  </w:style>
  <w:style w:type="paragraph" w:customStyle="1" w:styleId="17814E04D5694A74AD08A7504615DA87">
    <w:name w:val="17814E04D5694A74AD08A7504615DA87"/>
    <w:rsid w:val="00E64839"/>
  </w:style>
  <w:style w:type="paragraph" w:customStyle="1" w:styleId="264DE0DE3FD6432C93BBF80A6E2A15AE">
    <w:name w:val="264DE0DE3FD6432C93BBF80A6E2A15AE"/>
    <w:rsid w:val="00E64839"/>
  </w:style>
  <w:style w:type="paragraph" w:customStyle="1" w:styleId="EB6CC32B8C25417B849DBA54A24C7D1D">
    <w:name w:val="EB6CC32B8C25417B849DBA54A24C7D1D"/>
    <w:rsid w:val="00E64839"/>
  </w:style>
  <w:style w:type="paragraph" w:customStyle="1" w:styleId="FCB748DD22E1455392FCCC29502017BD40">
    <w:name w:val="FCB748DD22E1455392FCCC29502017BD40"/>
    <w:rsid w:val="003F04F1"/>
    <w:rPr>
      <w:rFonts w:ascii="Calibri" w:eastAsia="Calibri" w:hAnsi="Calibri" w:cs="Times New Roman"/>
      <w:lang w:eastAsia="en-US"/>
    </w:rPr>
  </w:style>
  <w:style w:type="paragraph" w:customStyle="1" w:styleId="4C94432C9EDB4132BCF60405FF482AB66">
    <w:name w:val="4C94432C9EDB4132BCF60405FF482AB66"/>
    <w:rsid w:val="003F04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6">
    <w:name w:val="4EFB19587C8C4E309D601F5949053D586"/>
    <w:rsid w:val="003F04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3">
    <w:name w:val="E03ED4B79226407AA498602CF49BC3853"/>
    <w:rsid w:val="003F04F1"/>
    <w:rPr>
      <w:rFonts w:ascii="Calibri" w:eastAsia="Calibri" w:hAnsi="Calibri" w:cs="Times New Roman"/>
      <w:lang w:eastAsia="en-US"/>
    </w:rPr>
  </w:style>
  <w:style w:type="paragraph" w:customStyle="1" w:styleId="DDAA7C6D549548308311D56F63C79F154">
    <w:name w:val="DDAA7C6D549548308311D56F63C79F154"/>
    <w:rsid w:val="003F04F1"/>
    <w:rPr>
      <w:rFonts w:ascii="Calibri" w:eastAsia="Calibri" w:hAnsi="Calibri" w:cs="Times New Roman"/>
      <w:lang w:eastAsia="en-US"/>
    </w:rPr>
  </w:style>
  <w:style w:type="paragraph" w:customStyle="1" w:styleId="A904408FF70745DA81A85053D3EF1A324">
    <w:name w:val="A904408FF70745DA81A85053D3EF1A324"/>
    <w:rsid w:val="003F04F1"/>
    <w:rPr>
      <w:rFonts w:ascii="Calibri" w:eastAsia="Calibri" w:hAnsi="Calibri" w:cs="Times New Roman"/>
      <w:lang w:eastAsia="en-US"/>
    </w:rPr>
  </w:style>
  <w:style w:type="paragraph" w:customStyle="1" w:styleId="3295A0A13E4C4B99B87369D88DA4DB784">
    <w:name w:val="3295A0A13E4C4B99B87369D88DA4DB784"/>
    <w:rsid w:val="003F04F1"/>
    <w:rPr>
      <w:rFonts w:ascii="Calibri" w:eastAsia="Calibri" w:hAnsi="Calibri" w:cs="Times New Roman"/>
      <w:lang w:eastAsia="en-US"/>
    </w:rPr>
  </w:style>
  <w:style w:type="paragraph" w:customStyle="1" w:styleId="93E1BBF2F71042B1AF11AD2E594B129A4">
    <w:name w:val="93E1BBF2F71042B1AF11AD2E594B129A4"/>
    <w:rsid w:val="003F04F1"/>
    <w:rPr>
      <w:rFonts w:ascii="Calibri" w:eastAsia="Calibri" w:hAnsi="Calibri" w:cs="Times New Roman"/>
      <w:lang w:eastAsia="en-US"/>
    </w:rPr>
  </w:style>
  <w:style w:type="paragraph" w:customStyle="1" w:styleId="9373C6EAB8A8469186F252278A1A4AC822">
    <w:name w:val="9373C6EAB8A8469186F252278A1A4AC822"/>
    <w:rsid w:val="003F04F1"/>
    <w:rPr>
      <w:rFonts w:ascii="Calibri" w:eastAsia="Calibri" w:hAnsi="Calibri" w:cs="Times New Roman"/>
      <w:lang w:eastAsia="en-US"/>
    </w:rPr>
  </w:style>
  <w:style w:type="paragraph" w:customStyle="1" w:styleId="FDC38FE6033F46DF9129D2F05F98DC87">
    <w:name w:val="FDC38FE6033F46DF9129D2F05F98DC87"/>
    <w:rsid w:val="003F04F1"/>
  </w:style>
  <w:style w:type="paragraph" w:customStyle="1" w:styleId="3E4C7326195249E48FAD89CB5AF5926E">
    <w:name w:val="3E4C7326195249E48FAD89CB5AF5926E"/>
    <w:rsid w:val="003F04F1"/>
  </w:style>
  <w:style w:type="paragraph" w:customStyle="1" w:styleId="1A731F0D264945E9BF2EC571AA3EFB46">
    <w:name w:val="1A731F0D264945E9BF2EC571AA3EFB46"/>
    <w:rsid w:val="003F04F1"/>
  </w:style>
  <w:style w:type="paragraph" w:customStyle="1" w:styleId="FCB748DD22E1455392FCCC29502017BD41">
    <w:name w:val="FCB748DD22E1455392FCCC29502017BD41"/>
    <w:rsid w:val="00956CF7"/>
    <w:rPr>
      <w:rFonts w:ascii="Calibri" w:eastAsia="Calibri" w:hAnsi="Calibri" w:cs="Times New Roman"/>
      <w:lang w:eastAsia="en-US"/>
    </w:rPr>
  </w:style>
  <w:style w:type="paragraph" w:customStyle="1" w:styleId="4C94432C9EDB4132BCF60405FF482AB67">
    <w:name w:val="4C94432C9EDB4132BCF60405FF482AB67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7">
    <w:name w:val="4EFB19587C8C4E309D601F5949053D587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">
    <w:name w:val="CD389F2D39164DB49717F2200FC1EFA81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">
    <w:name w:val="6042B29DA98047DBA70A2D8126BBB4041"/>
    <w:rsid w:val="00956CF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4">
    <w:name w:val="E03ED4B79226407AA498602CF49BC3854"/>
    <w:rsid w:val="00956CF7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956CF7"/>
    <w:rPr>
      <w:rFonts w:ascii="Calibri" w:eastAsia="Calibri" w:hAnsi="Calibri" w:cs="Times New Roman"/>
      <w:lang w:eastAsia="en-US"/>
    </w:rPr>
  </w:style>
  <w:style w:type="paragraph" w:customStyle="1" w:styleId="23918126AE174B578C07839F8D977E04">
    <w:name w:val="23918126AE174B578C07839F8D977E04"/>
    <w:rsid w:val="00956CF7"/>
  </w:style>
  <w:style w:type="paragraph" w:customStyle="1" w:styleId="FCB748DD22E1455392FCCC29502017BD42">
    <w:name w:val="FCB748DD22E1455392FCCC29502017BD42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8">
    <w:name w:val="4C94432C9EDB4132BCF60405FF482AB68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8">
    <w:name w:val="4EFB19587C8C4E309D601F5949053D588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2">
    <w:name w:val="CD389F2D39164DB49717F2200FC1EFA8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2">
    <w:name w:val="6042B29DA98047DBA70A2D8126BBB404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1">
    <w:name w:val="3E4C7326195249E48FAD89CB5AF5926E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5">
    <w:name w:val="E03ED4B79226407AA498602CF49BC3855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5">
    <w:name w:val="DDAA7C6D549548308311D56F63C79F155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1">
    <w:name w:val="065126CBA8324147A4AA2CC2CF7AE03C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">
    <w:name w:val="99A22C4BB66741BA9884642F5B0D30B0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">
    <w:name w:val="17814E04D5694A74AD08A7504615DA87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5">
    <w:name w:val="A904408FF70745DA81A85053D3EF1A325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1">
    <w:name w:val="EB6CC32B8C25417B849DBA54A24C7D1D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64DE0DE3FD6432C93BBF80A6E2A15AE1">
    <w:name w:val="264DE0DE3FD6432C93BBF80A6E2A15AE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">
    <w:name w:val="FDC38FE6033F46DF9129D2F05F98DC871"/>
    <w:rsid w:val="00E6404E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E6404E"/>
    <w:rPr>
      <w:rFonts w:ascii="Calibri" w:eastAsia="Calibri" w:hAnsi="Calibri" w:cs="Times New Roman"/>
      <w:lang w:eastAsia="en-US"/>
    </w:rPr>
  </w:style>
  <w:style w:type="paragraph" w:customStyle="1" w:styleId="FCB748DD22E1455392FCCC29502017BD43">
    <w:name w:val="FCB748DD22E1455392FCCC29502017BD43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9">
    <w:name w:val="4C94432C9EDB4132BCF60405FF482AB69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9">
    <w:name w:val="4EFB19587C8C4E309D601F5949053D589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3">
    <w:name w:val="CD389F2D39164DB49717F2200FC1EFA8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3">
    <w:name w:val="6042B29DA98047DBA70A2D8126BBB404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2">
    <w:name w:val="3E4C7326195249E48FAD89CB5AF5926E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3ED4B79226407AA498602CF49BC3856">
    <w:name w:val="E03ED4B79226407AA498602CF49BC3856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6">
    <w:name w:val="DDAA7C6D549548308311D56F63C79F156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2">
    <w:name w:val="065126CBA8324147A4AA2CC2CF7AE03C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">
    <w:name w:val="99A22C4BB66741BA9884642F5B0D30B0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2">
    <w:name w:val="17814E04D5694A74AD08A7504615DA87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6">
    <w:name w:val="A904408FF70745DA81A85053D3EF1A326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2">
    <w:name w:val="EB6CC32B8C25417B849DBA54A24C7D1D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64DE0DE3FD6432C93BBF80A6E2A15AE2">
    <w:name w:val="264DE0DE3FD6432C93BBF80A6E2A15AE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2">
    <w:name w:val="FDC38FE6033F46DF9129D2F05F98DC872"/>
    <w:rsid w:val="00E6404E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E6404E"/>
    <w:rPr>
      <w:rFonts w:ascii="Calibri" w:eastAsia="Calibri" w:hAnsi="Calibri" w:cs="Times New Roman"/>
      <w:lang w:eastAsia="en-US"/>
    </w:rPr>
  </w:style>
  <w:style w:type="paragraph" w:customStyle="1" w:styleId="E9CE217B06154449B3EA2A684EFA7367">
    <w:name w:val="E9CE217B06154449B3EA2A684EFA7367"/>
    <w:rsid w:val="00E6404E"/>
  </w:style>
  <w:style w:type="paragraph" w:customStyle="1" w:styleId="A3D162CCDC7E4B4691C5320D614C4980">
    <w:name w:val="A3D162CCDC7E4B4691C5320D614C4980"/>
    <w:rsid w:val="00E6404E"/>
  </w:style>
  <w:style w:type="paragraph" w:customStyle="1" w:styleId="1C13BB5192AA4D74941FA1F9FB79F632">
    <w:name w:val="1C13BB5192AA4D74941FA1F9FB79F632"/>
    <w:rsid w:val="00E6404E"/>
  </w:style>
  <w:style w:type="paragraph" w:customStyle="1" w:styleId="28142548DFD2469E9F421893C410EC01">
    <w:name w:val="28142548DFD2469E9F421893C410EC01"/>
    <w:rsid w:val="00E6404E"/>
  </w:style>
  <w:style w:type="paragraph" w:customStyle="1" w:styleId="A34D4321F8E1436883E3D669CFA1CB02">
    <w:name w:val="A34D4321F8E1436883E3D669CFA1CB02"/>
    <w:rsid w:val="00E6404E"/>
  </w:style>
  <w:style w:type="paragraph" w:customStyle="1" w:styleId="953C3BCB8BF1442B97CFD8DD11AF9091">
    <w:name w:val="953C3BCB8BF1442B97CFD8DD11AF9091"/>
    <w:rsid w:val="00E6404E"/>
  </w:style>
  <w:style w:type="paragraph" w:customStyle="1" w:styleId="5EFB385D0EDB485E97CE0A94041AA53D">
    <w:name w:val="5EFB385D0EDB485E97CE0A94041AA53D"/>
    <w:rsid w:val="00E6404E"/>
  </w:style>
  <w:style w:type="paragraph" w:customStyle="1" w:styleId="277966BFC3F345379F7C9200198BBA6A">
    <w:name w:val="277966BFC3F345379F7C9200198BBA6A"/>
    <w:rsid w:val="00E6404E"/>
  </w:style>
  <w:style w:type="paragraph" w:customStyle="1" w:styleId="66621B37DFFD4D84B9859828B44A97DB">
    <w:name w:val="66621B37DFFD4D84B9859828B44A97DB"/>
    <w:rsid w:val="00E6404E"/>
  </w:style>
  <w:style w:type="paragraph" w:customStyle="1" w:styleId="FCB748DD22E1455392FCCC29502017BD44">
    <w:name w:val="FCB748DD22E1455392FCCC29502017BD44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10">
    <w:name w:val="4C94432C9EDB4132BCF60405FF482AB610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0">
    <w:name w:val="4EFB19587C8C4E309D601F5949053D5810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4">
    <w:name w:val="CD389F2D39164DB49717F2200FC1EFA8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4">
    <w:name w:val="6042B29DA98047DBA70A2D8126BBB404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3">
    <w:name w:val="3E4C7326195249E48FAD89CB5AF5926E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621B37DFFD4D84B9859828B44A97DB1">
    <w:name w:val="66621B37DFFD4D84B9859828B44A97DB1"/>
    <w:rsid w:val="00E6404E"/>
    <w:rPr>
      <w:rFonts w:ascii="Calibri" w:eastAsia="Calibri" w:hAnsi="Calibri" w:cs="Times New Roman"/>
      <w:lang w:eastAsia="en-US"/>
    </w:rPr>
  </w:style>
  <w:style w:type="paragraph" w:customStyle="1" w:styleId="E03ED4B79226407AA498602CF49BC3857">
    <w:name w:val="E03ED4B79226407AA498602CF49BC3857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7">
    <w:name w:val="DDAA7C6D549548308311D56F63C79F157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3">
    <w:name w:val="065126CBA8324147A4AA2CC2CF7AE03C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3">
    <w:name w:val="99A22C4BB66741BA9884642F5B0D30B0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3">
    <w:name w:val="17814E04D5694A74AD08A7504615DA87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7">
    <w:name w:val="A904408FF70745DA81A85053D3EF1A327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3">
    <w:name w:val="EB6CC32B8C25417B849DBA54A24C7D1D3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">
    <w:name w:val="E9CE217B06154449B3EA2A684EFA7367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3">
    <w:name w:val="FDC38FE6033F46DF9129D2F05F98DC873"/>
    <w:rsid w:val="00E6404E"/>
    <w:rPr>
      <w:rFonts w:ascii="Calibri" w:eastAsia="Calibri" w:hAnsi="Calibri" w:cs="Times New Roman"/>
      <w:lang w:eastAsia="en-US"/>
    </w:rPr>
  </w:style>
  <w:style w:type="paragraph" w:customStyle="1" w:styleId="FCB748DD22E1455392FCCC29502017BD45">
    <w:name w:val="FCB748DD22E1455392FCCC29502017BD45"/>
    <w:rsid w:val="00E6404E"/>
    <w:rPr>
      <w:rFonts w:ascii="Calibri" w:eastAsia="Calibri" w:hAnsi="Calibri" w:cs="Times New Roman"/>
      <w:lang w:eastAsia="en-US"/>
    </w:rPr>
  </w:style>
  <w:style w:type="paragraph" w:customStyle="1" w:styleId="4C94432C9EDB4132BCF60405FF482AB611">
    <w:name w:val="4C94432C9EDB4132BCF60405FF482AB61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1">
    <w:name w:val="4EFB19587C8C4E309D601F5949053D5811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5">
    <w:name w:val="CD389F2D39164DB49717F2200FC1EFA85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5">
    <w:name w:val="6042B29DA98047DBA70A2D8126BBB4045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4">
    <w:name w:val="3E4C7326195249E48FAD89CB5AF5926E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621B37DFFD4D84B9859828B44A97DB2">
    <w:name w:val="66621B37DFFD4D84B9859828B44A97DB2"/>
    <w:rsid w:val="00E6404E"/>
    <w:rPr>
      <w:rFonts w:ascii="Calibri" w:eastAsia="Calibri" w:hAnsi="Calibri" w:cs="Times New Roman"/>
      <w:lang w:eastAsia="en-US"/>
    </w:rPr>
  </w:style>
  <w:style w:type="paragraph" w:customStyle="1" w:styleId="E03ED4B79226407AA498602CF49BC3858">
    <w:name w:val="E03ED4B79226407AA498602CF49BC3858"/>
    <w:rsid w:val="00E6404E"/>
    <w:rPr>
      <w:rFonts w:ascii="Calibri" w:eastAsia="Calibri" w:hAnsi="Calibri" w:cs="Times New Roman"/>
      <w:lang w:eastAsia="en-US"/>
    </w:rPr>
  </w:style>
  <w:style w:type="paragraph" w:customStyle="1" w:styleId="DDAA7C6D549548308311D56F63C79F158">
    <w:name w:val="DDAA7C6D549548308311D56F63C79F158"/>
    <w:rsid w:val="00E6404E"/>
    <w:rPr>
      <w:rFonts w:ascii="Calibri" w:eastAsia="Calibri" w:hAnsi="Calibri" w:cs="Times New Roman"/>
      <w:lang w:eastAsia="en-US"/>
    </w:rPr>
  </w:style>
  <w:style w:type="paragraph" w:customStyle="1" w:styleId="065126CBA8324147A4AA2CC2CF7AE03C4">
    <w:name w:val="065126CBA8324147A4AA2CC2CF7AE03C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4">
    <w:name w:val="99A22C4BB66741BA9884642F5B0D30B0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4">
    <w:name w:val="17814E04D5694A74AD08A7504615DA87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8">
    <w:name w:val="A904408FF70745DA81A85053D3EF1A328"/>
    <w:rsid w:val="00E6404E"/>
    <w:rPr>
      <w:rFonts w:ascii="Calibri" w:eastAsia="Calibri" w:hAnsi="Calibri" w:cs="Times New Roman"/>
      <w:lang w:eastAsia="en-US"/>
    </w:rPr>
  </w:style>
  <w:style w:type="paragraph" w:customStyle="1" w:styleId="EB6CC32B8C25417B849DBA54A24C7D1D4">
    <w:name w:val="EB6CC32B8C25417B849DBA54A24C7D1D4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2">
    <w:name w:val="E9CE217B06154449B3EA2A684EFA73672"/>
    <w:rsid w:val="00E640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4">
    <w:name w:val="FDC38FE6033F46DF9129D2F05F98DC874"/>
    <w:rsid w:val="00E6404E"/>
    <w:rPr>
      <w:rFonts w:ascii="Calibri" w:eastAsia="Calibri" w:hAnsi="Calibri" w:cs="Times New Roman"/>
      <w:lang w:eastAsia="en-US"/>
    </w:rPr>
  </w:style>
  <w:style w:type="paragraph" w:customStyle="1" w:styleId="ABC0E05A863A4FDB80F0C96E29A686A4">
    <w:name w:val="ABC0E05A863A4FDB80F0C96E29A686A4"/>
    <w:rsid w:val="00E6404E"/>
  </w:style>
  <w:style w:type="paragraph" w:customStyle="1" w:styleId="D9BCDA3867B442D399949D815DB9B3D3">
    <w:name w:val="D9BCDA3867B442D399949D815DB9B3D3"/>
    <w:rsid w:val="007F5F8C"/>
  </w:style>
  <w:style w:type="paragraph" w:customStyle="1" w:styleId="FCB748DD22E1455392FCCC29502017BD46">
    <w:name w:val="FCB748DD22E1455392FCCC29502017BD46"/>
    <w:rsid w:val="00D26DD9"/>
    <w:rPr>
      <w:rFonts w:ascii="Calibri" w:eastAsia="Calibri" w:hAnsi="Calibri" w:cs="Times New Roman"/>
      <w:lang w:eastAsia="en-US"/>
    </w:rPr>
  </w:style>
  <w:style w:type="paragraph" w:customStyle="1" w:styleId="4C94432C9EDB4132BCF60405FF482AB612">
    <w:name w:val="4C94432C9EDB4132BCF60405FF482AB612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2">
    <w:name w:val="4EFB19587C8C4E309D601F5949053D5812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6">
    <w:name w:val="CD389F2D39164DB49717F2200FC1EFA86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6">
    <w:name w:val="6042B29DA98047DBA70A2D8126BBB4046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E4C7326195249E48FAD89CB5AF5926E5">
    <w:name w:val="3E4C7326195249E48FAD89CB5AF5926E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">
    <w:name w:val="ABC0E05A863A4FDB80F0C96E29A686A41"/>
    <w:rsid w:val="00D26DD9"/>
    <w:rPr>
      <w:rFonts w:ascii="Calibri" w:eastAsia="Calibri" w:hAnsi="Calibri" w:cs="Times New Roman"/>
      <w:lang w:eastAsia="en-US"/>
    </w:rPr>
  </w:style>
  <w:style w:type="paragraph" w:customStyle="1" w:styleId="66621B37DFFD4D84B9859828B44A97DB3">
    <w:name w:val="66621B37DFFD4D84B9859828B44A97DB3"/>
    <w:rsid w:val="00D26DD9"/>
    <w:rPr>
      <w:rFonts w:ascii="Calibri" w:eastAsia="Calibri" w:hAnsi="Calibri" w:cs="Times New Roman"/>
      <w:lang w:eastAsia="en-US"/>
    </w:rPr>
  </w:style>
  <w:style w:type="paragraph" w:customStyle="1" w:styleId="E03ED4B79226407AA498602CF49BC3859">
    <w:name w:val="E03ED4B79226407AA498602CF49BC3859"/>
    <w:rsid w:val="00D26DD9"/>
    <w:rPr>
      <w:rFonts w:ascii="Calibri" w:eastAsia="Calibri" w:hAnsi="Calibri" w:cs="Times New Roman"/>
      <w:lang w:eastAsia="en-US"/>
    </w:rPr>
  </w:style>
  <w:style w:type="paragraph" w:customStyle="1" w:styleId="DDAA7C6D549548308311D56F63C79F159">
    <w:name w:val="DDAA7C6D549548308311D56F63C79F159"/>
    <w:rsid w:val="00D26DD9"/>
    <w:rPr>
      <w:rFonts w:ascii="Calibri" w:eastAsia="Calibri" w:hAnsi="Calibri" w:cs="Times New Roman"/>
      <w:lang w:eastAsia="en-US"/>
    </w:rPr>
  </w:style>
  <w:style w:type="paragraph" w:customStyle="1" w:styleId="065126CBA8324147A4AA2CC2CF7AE03C5">
    <w:name w:val="065126CBA8324147A4AA2CC2CF7AE03C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5">
    <w:name w:val="99A22C4BB66741BA9884642F5B0D30B0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5">
    <w:name w:val="17814E04D5694A74AD08A7504615DA87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9">
    <w:name w:val="A904408FF70745DA81A85053D3EF1A329"/>
    <w:rsid w:val="00D26DD9"/>
    <w:rPr>
      <w:rFonts w:ascii="Calibri" w:eastAsia="Calibri" w:hAnsi="Calibri" w:cs="Times New Roman"/>
      <w:lang w:eastAsia="en-US"/>
    </w:rPr>
  </w:style>
  <w:style w:type="paragraph" w:customStyle="1" w:styleId="EB6CC32B8C25417B849DBA54A24C7D1D5">
    <w:name w:val="EB6CC32B8C25417B849DBA54A24C7D1D5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3">
    <w:name w:val="E9CE217B06154449B3EA2A684EFA73673"/>
    <w:rsid w:val="00D26DD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5">
    <w:name w:val="FDC38FE6033F46DF9129D2F05F98DC875"/>
    <w:rsid w:val="00D26DD9"/>
    <w:rPr>
      <w:rFonts w:ascii="Calibri" w:eastAsia="Calibri" w:hAnsi="Calibri" w:cs="Times New Roman"/>
      <w:lang w:eastAsia="en-US"/>
    </w:rPr>
  </w:style>
  <w:style w:type="paragraph" w:customStyle="1" w:styleId="FCB748DD22E1455392FCCC29502017BD47">
    <w:name w:val="FCB748DD22E1455392FCCC29502017BD47"/>
    <w:rsid w:val="002940BC"/>
    <w:rPr>
      <w:rFonts w:ascii="Calibri" w:eastAsia="Calibri" w:hAnsi="Calibri" w:cs="Times New Roman"/>
      <w:lang w:eastAsia="en-US"/>
    </w:rPr>
  </w:style>
  <w:style w:type="paragraph" w:customStyle="1" w:styleId="4C94432C9EDB4132BCF60405FF482AB613">
    <w:name w:val="4C94432C9EDB4132BCF60405FF482AB613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3">
    <w:name w:val="4EFB19587C8C4E309D601F5949053D5813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7">
    <w:name w:val="CD389F2D39164DB49717F2200FC1EFA87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7">
    <w:name w:val="6042B29DA98047DBA70A2D8126BBB4047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2">
    <w:name w:val="ABC0E05A863A4FDB80F0C96E29A686A42"/>
    <w:rsid w:val="002940BC"/>
    <w:rPr>
      <w:rFonts w:ascii="Calibri" w:eastAsia="Calibri" w:hAnsi="Calibri" w:cs="Times New Roman"/>
      <w:lang w:eastAsia="en-US"/>
    </w:rPr>
  </w:style>
  <w:style w:type="paragraph" w:customStyle="1" w:styleId="66621B37DFFD4D84B9859828B44A97DB4">
    <w:name w:val="66621B37DFFD4D84B9859828B44A97DB4"/>
    <w:rsid w:val="002940BC"/>
    <w:rPr>
      <w:rFonts w:ascii="Calibri" w:eastAsia="Calibri" w:hAnsi="Calibri" w:cs="Times New Roman"/>
      <w:lang w:eastAsia="en-US"/>
    </w:rPr>
  </w:style>
  <w:style w:type="paragraph" w:customStyle="1" w:styleId="E03ED4B79226407AA498602CF49BC38510">
    <w:name w:val="E03ED4B79226407AA498602CF49BC38510"/>
    <w:rsid w:val="002940BC"/>
    <w:rPr>
      <w:rFonts w:ascii="Calibri" w:eastAsia="Calibri" w:hAnsi="Calibri" w:cs="Times New Roman"/>
      <w:lang w:eastAsia="en-US"/>
    </w:rPr>
  </w:style>
  <w:style w:type="paragraph" w:customStyle="1" w:styleId="DDAA7C6D549548308311D56F63C79F1510">
    <w:name w:val="DDAA7C6D549548308311D56F63C79F1510"/>
    <w:rsid w:val="002940BC"/>
    <w:rPr>
      <w:rFonts w:ascii="Calibri" w:eastAsia="Calibri" w:hAnsi="Calibri" w:cs="Times New Roman"/>
      <w:lang w:eastAsia="en-US"/>
    </w:rPr>
  </w:style>
  <w:style w:type="paragraph" w:customStyle="1" w:styleId="065126CBA8324147A4AA2CC2CF7AE03C6">
    <w:name w:val="065126CBA8324147A4AA2CC2CF7AE03C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6">
    <w:name w:val="99A22C4BB66741BA9884642F5B0D30B0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6">
    <w:name w:val="17814E04D5694A74AD08A7504615DA87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0">
    <w:name w:val="A904408FF70745DA81A85053D3EF1A3210"/>
    <w:rsid w:val="002940BC"/>
    <w:rPr>
      <w:rFonts w:ascii="Calibri" w:eastAsia="Calibri" w:hAnsi="Calibri" w:cs="Times New Roman"/>
      <w:lang w:eastAsia="en-US"/>
    </w:rPr>
  </w:style>
  <w:style w:type="paragraph" w:customStyle="1" w:styleId="EB6CC32B8C25417B849DBA54A24C7D1D6">
    <w:name w:val="EB6CC32B8C25417B849DBA54A24C7D1D6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4">
    <w:name w:val="E9CE217B06154449B3EA2A684EFA73674"/>
    <w:rsid w:val="002940B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6">
    <w:name w:val="FDC38FE6033F46DF9129D2F05F98DC876"/>
    <w:rsid w:val="002940BC"/>
    <w:rPr>
      <w:rFonts w:ascii="Calibri" w:eastAsia="Calibri" w:hAnsi="Calibri" w:cs="Times New Roman"/>
      <w:lang w:eastAsia="en-US"/>
    </w:rPr>
  </w:style>
  <w:style w:type="paragraph" w:customStyle="1" w:styleId="FCB748DD22E1455392FCCC29502017BD48">
    <w:name w:val="FCB748DD22E1455392FCCC29502017BD48"/>
    <w:rsid w:val="00383F1F"/>
    <w:rPr>
      <w:rFonts w:ascii="Calibri" w:eastAsia="Calibri" w:hAnsi="Calibri" w:cs="Times New Roman"/>
      <w:lang w:eastAsia="en-US"/>
    </w:rPr>
  </w:style>
  <w:style w:type="paragraph" w:customStyle="1" w:styleId="4C94432C9EDB4132BCF60405FF482AB614">
    <w:name w:val="4C94432C9EDB4132BCF60405FF482AB614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4">
    <w:name w:val="4EFB19587C8C4E309D601F5949053D5814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8">
    <w:name w:val="CD389F2D39164DB49717F2200FC1EFA88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8">
    <w:name w:val="6042B29DA98047DBA70A2D8126BBB4048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3">
    <w:name w:val="ABC0E05A863A4FDB80F0C96E29A686A43"/>
    <w:rsid w:val="00383F1F"/>
    <w:rPr>
      <w:rFonts w:ascii="Calibri" w:eastAsia="Calibri" w:hAnsi="Calibri" w:cs="Times New Roman"/>
      <w:lang w:eastAsia="en-US"/>
    </w:rPr>
  </w:style>
  <w:style w:type="paragraph" w:customStyle="1" w:styleId="66621B37DFFD4D84B9859828B44A97DB5">
    <w:name w:val="66621B37DFFD4D84B9859828B44A97DB5"/>
    <w:rsid w:val="00383F1F"/>
    <w:rPr>
      <w:rFonts w:ascii="Calibri" w:eastAsia="Calibri" w:hAnsi="Calibri" w:cs="Times New Roman"/>
      <w:lang w:eastAsia="en-US"/>
    </w:rPr>
  </w:style>
  <w:style w:type="paragraph" w:customStyle="1" w:styleId="E03ED4B79226407AA498602CF49BC38511">
    <w:name w:val="E03ED4B79226407AA498602CF49BC38511"/>
    <w:rsid w:val="00383F1F"/>
    <w:rPr>
      <w:rFonts w:ascii="Calibri" w:eastAsia="Calibri" w:hAnsi="Calibri" w:cs="Times New Roman"/>
      <w:lang w:eastAsia="en-US"/>
    </w:rPr>
  </w:style>
  <w:style w:type="paragraph" w:customStyle="1" w:styleId="065126CBA8324147A4AA2CC2CF7AE03C7">
    <w:name w:val="065126CBA8324147A4AA2CC2CF7AE03C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7">
    <w:name w:val="99A22C4BB66741BA9884642F5B0D30B0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7">
    <w:name w:val="17814E04D5694A74AD08A7504615DA87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1">
    <w:name w:val="A904408FF70745DA81A85053D3EF1A3211"/>
    <w:rsid w:val="00383F1F"/>
    <w:rPr>
      <w:rFonts w:ascii="Calibri" w:eastAsia="Calibri" w:hAnsi="Calibri" w:cs="Times New Roman"/>
      <w:lang w:eastAsia="en-US"/>
    </w:rPr>
  </w:style>
  <w:style w:type="paragraph" w:customStyle="1" w:styleId="EB6CC32B8C25417B849DBA54A24C7D1D7">
    <w:name w:val="EB6CC32B8C25417B849DBA54A24C7D1D7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5">
    <w:name w:val="E9CE217B06154449B3EA2A684EFA73675"/>
    <w:rsid w:val="00383F1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7">
    <w:name w:val="FDC38FE6033F46DF9129D2F05F98DC877"/>
    <w:rsid w:val="00383F1F"/>
    <w:rPr>
      <w:rFonts w:ascii="Calibri" w:eastAsia="Calibri" w:hAnsi="Calibri" w:cs="Times New Roman"/>
      <w:lang w:eastAsia="en-US"/>
    </w:rPr>
  </w:style>
  <w:style w:type="paragraph" w:customStyle="1" w:styleId="37430AF4C0DA4A96923913877495E648">
    <w:name w:val="37430AF4C0DA4A96923913877495E648"/>
    <w:rsid w:val="00383F1F"/>
  </w:style>
  <w:style w:type="paragraph" w:customStyle="1" w:styleId="FCB748DD22E1455392FCCC29502017BD49">
    <w:name w:val="FCB748DD22E1455392FCCC29502017BD49"/>
    <w:rsid w:val="00C378DF"/>
    <w:rPr>
      <w:rFonts w:ascii="Calibri" w:eastAsia="Calibri" w:hAnsi="Calibri" w:cs="Times New Roman"/>
      <w:lang w:eastAsia="en-US"/>
    </w:rPr>
  </w:style>
  <w:style w:type="paragraph" w:customStyle="1" w:styleId="4C94432C9EDB4132BCF60405FF482AB615">
    <w:name w:val="4C94432C9EDB4132BCF60405FF482AB615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5">
    <w:name w:val="4EFB19587C8C4E309D601F5949053D5815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9">
    <w:name w:val="CD389F2D39164DB49717F2200FC1EFA89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9">
    <w:name w:val="6042B29DA98047DBA70A2D8126BBB4049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4">
    <w:name w:val="ABC0E05A863A4FDB80F0C96E29A686A44"/>
    <w:rsid w:val="00C378DF"/>
    <w:rPr>
      <w:rFonts w:ascii="Calibri" w:eastAsia="Calibri" w:hAnsi="Calibri" w:cs="Times New Roman"/>
      <w:lang w:eastAsia="en-US"/>
    </w:rPr>
  </w:style>
  <w:style w:type="paragraph" w:customStyle="1" w:styleId="66621B37DFFD4D84B9859828B44A97DB6">
    <w:name w:val="66621B37DFFD4D84B9859828B44A97DB6"/>
    <w:rsid w:val="00C378DF"/>
    <w:rPr>
      <w:rFonts w:ascii="Calibri" w:eastAsia="Calibri" w:hAnsi="Calibri" w:cs="Times New Roman"/>
      <w:lang w:eastAsia="en-US"/>
    </w:rPr>
  </w:style>
  <w:style w:type="paragraph" w:customStyle="1" w:styleId="E03ED4B79226407AA498602CF49BC38512">
    <w:name w:val="E03ED4B79226407AA498602CF49BC38512"/>
    <w:rsid w:val="00C378DF"/>
    <w:rPr>
      <w:rFonts w:ascii="Calibri" w:eastAsia="Calibri" w:hAnsi="Calibri" w:cs="Times New Roman"/>
      <w:lang w:eastAsia="en-US"/>
    </w:rPr>
  </w:style>
  <w:style w:type="paragraph" w:customStyle="1" w:styleId="065126CBA8324147A4AA2CC2CF7AE03C8">
    <w:name w:val="065126CBA8324147A4AA2CC2CF7AE03C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8">
    <w:name w:val="99A22C4BB66741BA9884642F5B0D30B0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8">
    <w:name w:val="17814E04D5694A74AD08A7504615DA87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2">
    <w:name w:val="A904408FF70745DA81A85053D3EF1A3212"/>
    <w:rsid w:val="00C378DF"/>
    <w:rPr>
      <w:rFonts w:ascii="Calibri" w:eastAsia="Calibri" w:hAnsi="Calibri" w:cs="Times New Roman"/>
      <w:lang w:eastAsia="en-US"/>
    </w:rPr>
  </w:style>
  <w:style w:type="paragraph" w:customStyle="1" w:styleId="EB6CC32B8C25417B849DBA54A24C7D1D8">
    <w:name w:val="EB6CC32B8C25417B849DBA54A24C7D1D8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6">
    <w:name w:val="E9CE217B06154449B3EA2A684EFA73676"/>
    <w:rsid w:val="00C378D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8">
    <w:name w:val="FDC38FE6033F46DF9129D2F05F98DC878"/>
    <w:rsid w:val="00C378DF"/>
    <w:rPr>
      <w:rFonts w:ascii="Calibri" w:eastAsia="Calibri" w:hAnsi="Calibri" w:cs="Times New Roman"/>
      <w:lang w:eastAsia="en-US"/>
    </w:rPr>
  </w:style>
  <w:style w:type="paragraph" w:customStyle="1" w:styleId="FCB748DD22E1455392FCCC29502017BD50">
    <w:name w:val="FCB748DD22E1455392FCCC29502017BD50"/>
    <w:rsid w:val="00DD7692"/>
    <w:rPr>
      <w:rFonts w:ascii="Calibri" w:eastAsia="Calibri" w:hAnsi="Calibri" w:cs="Times New Roman"/>
      <w:lang w:eastAsia="en-US"/>
    </w:rPr>
  </w:style>
  <w:style w:type="paragraph" w:customStyle="1" w:styleId="4C94432C9EDB4132BCF60405FF482AB616">
    <w:name w:val="4C94432C9EDB4132BCF60405FF482AB616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6">
    <w:name w:val="4EFB19587C8C4E309D601F5949053D5816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0">
    <w:name w:val="CD389F2D39164DB49717F2200FC1EFA810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0">
    <w:name w:val="6042B29DA98047DBA70A2D8126BBB40410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5">
    <w:name w:val="ABC0E05A863A4FDB80F0C96E29A686A45"/>
    <w:rsid w:val="00DD7692"/>
    <w:rPr>
      <w:rFonts w:ascii="Calibri" w:eastAsia="Calibri" w:hAnsi="Calibri" w:cs="Times New Roman"/>
      <w:lang w:eastAsia="en-US"/>
    </w:rPr>
  </w:style>
  <w:style w:type="paragraph" w:customStyle="1" w:styleId="66621B37DFFD4D84B9859828B44A97DB7">
    <w:name w:val="66621B37DFFD4D84B9859828B44A97DB7"/>
    <w:rsid w:val="00DD7692"/>
    <w:rPr>
      <w:rFonts w:ascii="Calibri" w:eastAsia="Calibri" w:hAnsi="Calibri" w:cs="Times New Roman"/>
      <w:lang w:eastAsia="en-US"/>
    </w:rPr>
  </w:style>
  <w:style w:type="paragraph" w:customStyle="1" w:styleId="E03ED4B79226407AA498602CF49BC38513">
    <w:name w:val="E03ED4B79226407AA498602CF49BC38513"/>
    <w:rsid w:val="00DD7692"/>
    <w:rPr>
      <w:rFonts w:ascii="Calibri" w:eastAsia="Calibri" w:hAnsi="Calibri" w:cs="Times New Roman"/>
      <w:lang w:eastAsia="en-US"/>
    </w:rPr>
  </w:style>
  <w:style w:type="paragraph" w:customStyle="1" w:styleId="065126CBA8324147A4AA2CC2CF7AE03C9">
    <w:name w:val="065126CBA8324147A4AA2CC2CF7AE03C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9">
    <w:name w:val="99A22C4BB66741BA9884642F5B0D30B0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9">
    <w:name w:val="17814E04D5694A74AD08A7504615DA87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3">
    <w:name w:val="A904408FF70745DA81A85053D3EF1A3213"/>
    <w:rsid w:val="00DD7692"/>
    <w:rPr>
      <w:rFonts w:ascii="Calibri" w:eastAsia="Calibri" w:hAnsi="Calibri" w:cs="Times New Roman"/>
      <w:lang w:eastAsia="en-US"/>
    </w:rPr>
  </w:style>
  <w:style w:type="paragraph" w:customStyle="1" w:styleId="EB6CC32B8C25417B849DBA54A24C7D1D9">
    <w:name w:val="EB6CC32B8C25417B849DBA54A24C7D1D9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7">
    <w:name w:val="E9CE217B06154449B3EA2A684EFA73677"/>
    <w:rsid w:val="00DD769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9">
    <w:name w:val="FDC38FE6033F46DF9129D2F05F98DC879"/>
    <w:rsid w:val="00DD7692"/>
    <w:rPr>
      <w:rFonts w:ascii="Calibri" w:eastAsia="Calibri" w:hAnsi="Calibri" w:cs="Times New Roman"/>
      <w:lang w:eastAsia="en-US"/>
    </w:rPr>
  </w:style>
  <w:style w:type="paragraph" w:customStyle="1" w:styleId="FCB748DD22E1455392FCCC29502017BD51">
    <w:name w:val="FCB748DD22E1455392FCCC29502017BD51"/>
    <w:rsid w:val="00CE0E18"/>
    <w:rPr>
      <w:rFonts w:ascii="Calibri" w:eastAsia="Calibri" w:hAnsi="Calibri" w:cs="Times New Roman"/>
      <w:lang w:eastAsia="en-US"/>
    </w:rPr>
  </w:style>
  <w:style w:type="paragraph" w:customStyle="1" w:styleId="4C94432C9EDB4132BCF60405FF482AB617">
    <w:name w:val="4C94432C9EDB4132BCF60405FF482AB617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7">
    <w:name w:val="4EFB19587C8C4E309D601F5949053D5817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1">
    <w:name w:val="CD389F2D39164DB49717F2200FC1EFA811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1">
    <w:name w:val="6042B29DA98047DBA70A2D8126BBB40411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6">
    <w:name w:val="ABC0E05A863A4FDB80F0C96E29A686A46"/>
    <w:rsid w:val="00CE0E18"/>
    <w:rPr>
      <w:rFonts w:ascii="Calibri" w:eastAsia="Calibri" w:hAnsi="Calibri" w:cs="Times New Roman"/>
      <w:lang w:eastAsia="en-US"/>
    </w:rPr>
  </w:style>
  <w:style w:type="paragraph" w:customStyle="1" w:styleId="66621B37DFFD4D84B9859828B44A97DB8">
    <w:name w:val="66621B37DFFD4D84B9859828B44A97DB8"/>
    <w:rsid w:val="00CE0E18"/>
    <w:rPr>
      <w:rFonts w:ascii="Calibri" w:eastAsia="Calibri" w:hAnsi="Calibri" w:cs="Times New Roman"/>
      <w:lang w:eastAsia="en-US"/>
    </w:rPr>
  </w:style>
  <w:style w:type="paragraph" w:customStyle="1" w:styleId="E03ED4B79226407AA498602CF49BC38514">
    <w:name w:val="E03ED4B79226407AA498602CF49BC38514"/>
    <w:rsid w:val="00CE0E18"/>
    <w:rPr>
      <w:rFonts w:ascii="Calibri" w:eastAsia="Calibri" w:hAnsi="Calibri" w:cs="Times New Roman"/>
      <w:lang w:eastAsia="en-US"/>
    </w:rPr>
  </w:style>
  <w:style w:type="paragraph" w:customStyle="1" w:styleId="065126CBA8324147A4AA2CC2CF7AE03C10">
    <w:name w:val="065126CBA8324147A4AA2CC2CF7AE03C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0">
    <w:name w:val="99A22C4BB66741BA9884642F5B0D30B0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0">
    <w:name w:val="17814E04D5694A74AD08A7504615DA87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4">
    <w:name w:val="A904408FF70745DA81A85053D3EF1A3214"/>
    <w:rsid w:val="00CE0E18"/>
    <w:rPr>
      <w:rFonts w:ascii="Calibri" w:eastAsia="Calibri" w:hAnsi="Calibri" w:cs="Times New Roman"/>
      <w:lang w:eastAsia="en-US"/>
    </w:rPr>
  </w:style>
  <w:style w:type="paragraph" w:customStyle="1" w:styleId="EB6CC32B8C25417B849DBA54A24C7D1D10">
    <w:name w:val="EB6CC32B8C25417B849DBA54A24C7D1D10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8">
    <w:name w:val="E9CE217B06154449B3EA2A684EFA73678"/>
    <w:rsid w:val="00CE0E1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0">
    <w:name w:val="FDC38FE6033F46DF9129D2F05F98DC8710"/>
    <w:rsid w:val="00CE0E18"/>
    <w:rPr>
      <w:rFonts w:ascii="Calibri" w:eastAsia="Calibri" w:hAnsi="Calibri" w:cs="Times New Roman"/>
      <w:lang w:eastAsia="en-US"/>
    </w:rPr>
  </w:style>
  <w:style w:type="paragraph" w:customStyle="1" w:styleId="FCB748DD22E1455392FCCC29502017BD52">
    <w:name w:val="FCB748DD22E1455392FCCC29502017BD52"/>
    <w:rsid w:val="003D35E8"/>
    <w:rPr>
      <w:rFonts w:ascii="Calibri" w:eastAsia="Calibri" w:hAnsi="Calibri" w:cs="Times New Roman"/>
      <w:lang w:eastAsia="en-US"/>
    </w:rPr>
  </w:style>
  <w:style w:type="paragraph" w:customStyle="1" w:styleId="4C94432C9EDB4132BCF60405FF482AB618">
    <w:name w:val="4C94432C9EDB4132BCF60405FF482AB618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8">
    <w:name w:val="4EFB19587C8C4E309D601F5949053D5818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2">
    <w:name w:val="CD389F2D39164DB49717F2200FC1EFA812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2">
    <w:name w:val="6042B29DA98047DBA70A2D8126BBB40412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7">
    <w:name w:val="ABC0E05A863A4FDB80F0C96E29A686A47"/>
    <w:rsid w:val="003D35E8"/>
    <w:rPr>
      <w:rFonts w:ascii="Calibri" w:eastAsia="Calibri" w:hAnsi="Calibri" w:cs="Times New Roman"/>
      <w:lang w:eastAsia="en-US"/>
    </w:rPr>
  </w:style>
  <w:style w:type="paragraph" w:customStyle="1" w:styleId="66621B37DFFD4D84B9859828B44A97DB9">
    <w:name w:val="66621B37DFFD4D84B9859828B44A97DB9"/>
    <w:rsid w:val="003D35E8"/>
    <w:rPr>
      <w:rFonts w:ascii="Calibri" w:eastAsia="Calibri" w:hAnsi="Calibri" w:cs="Times New Roman"/>
      <w:lang w:eastAsia="en-US"/>
    </w:rPr>
  </w:style>
  <w:style w:type="paragraph" w:customStyle="1" w:styleId="E03ED4B79226407AA498602CF49BC38515">
    <w:name w:val="E03ED4B79226407AA498602CF49BC38515"/>
    <w:rsid w:val="003D35E8"/>
    <w:rPr>
      <w:rFonts w:ascii="Calibri" w:eastAsia="Calibri" w:hAnsi="Calibri" w:cs="Times New Roman"/>
      <w:lang w:eastAsia="en-US"/>
    </w:rPr>
  </w:style>
  <w:style w:type="paragraph" w:customStyle="1" w:styleId="065126CBA8324147A4AA2CC2CF7AE03C11">
    <w:name w:val="065126CBA8324147A4AA2CC2CF7AE03C11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1">
    <w:name w:val="99A22C4BB66741BA9884642F5B0D30B011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1">
    <w:name w:val="17814E04D5694A74AD08A7504615DA8711"/>
    <w:rsid w:val="003D35E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3">
    <w:name w:val="FCB748DD22E1455392FCCC29502017BD53"/>
    <w:rsid w:val="008A0539"/>
    <w:rPr>
      <w:rFonts w:ascii="Calibri" w:eastAsia="Calibri" w:hAnsi="Calibri" w:cs="Times New Roman"/>
      <w:lang w:eastAsia="en-US"/>
    </w:rPr>
  </w:style>
  <w:style w:type="paragraph" w:customStyle="1" w:styleId="4C94432C9EDB4132BCF60405FF482AB619">
    <w:name w:val="4C94432C9EDB4132BCF60405FF482AB619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EFB19587C8C4E309D601F5949053D5819">
    <w:name w:val="4EFB19587C8C4E309D601F5949053D5819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D389F2D39164DB49717F2200FC1EFA813">
    <w:name w:val="CD389F2D39164DB49717F2200FC1EFA813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42B29DA98047DBA70A2D8126BBB40413">
    <w:name w:val="6042B29DA98047DBA70A2D8126BBB40413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8">
    <w:name w:val="ABC0E05A863A4FDB80F0C96E29A686A48"/>
    <w:rsid w:val="008A0539"/>
    <w:rPr>
      <w:rFonts w:ascii="Calibri" w:eastAsia="Calibri" w:hAnsi="Calibri" w:cs="Times New Roman"/>
      <w:lang w:eastAsia="en-US"/>
    </w:rPr>
  </w:style>
  <w:style w:type="paragraph" w:customStyle="1" w:styleId="66621B37DFFD4D84B9859828B44A97DB10">
    <w:name w:val="66621B37DFFD4D84B9859828B44A97DB10"/>
    <w:rsid w:val="008A0539"/>
    <w:rPr>
      <w:rFonts w:ascii="Calibri" w:eastAsia="Calibri" w:hAnsi="Calibri" w:cs="Times New Roman"/>
      <w:lang w:eastAsia="en-US"/>
    </w:rPr>
  </w:style>
  <w:style w:type="paragraph" w:customStyle="1" w:styleId="E03ED4B79226407AA498602CF49BC38516">
    <w:name w:val="E03ED4B79226407AA498602CF49BC38516"/>
    <w:rsid w:val="008A0539"/>
    <w:rPr>
      <w:rFonts w:ascii="Calibri" w:eastAsia="Calibri" w:hAnsi="Calibri" w:cs="Times New Roman"/>
      <w:lang w:eastAsia="en-US"/>
    </w:rPr>
  </w:style>
  <w:style w:type="paragraph" w:customStyle="1" w:styleId="065126CBA8324147A4AA2CC2CF7AE03C12">
    <w:name w:val="065126CBA8324147A4AA2CC2CF7AE03C12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2">
    <w:name w:val="99A22C4BB66741BA9884642F5B0D30B012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2">
    <w:name w:val="17814E04D5694A74AD08A7504615DA8712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1">
    <w:name w:val="EB6CC32B8C25417B849DBA54A24C7D1D11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9">
    <w:name w:val="E9CE217B06154449B3EA2A684EFA73679"/>
    <w:rsid w:val="008A053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1">
    <w:name w:val="FDC38FE6033F46DF9129D2F05F98DC8711"/>
    <w:rsid w:val="008A0539"/>
    <w:rPr>
      <w:rFonts w:ascii="Calibri" w:eastAsia="Calibri" w:hAnsi="Calibri" w:cs="Times New Roman"/>
      <w:lang w:eastAsia="en-US"/>
    </w:rPr>
  </w:style>
  <w:style w:type="paragraph" w:customStyle="1" w:styleId="FCB748DD22E1455392FCCC29502017BD54">
    <w:name w:val="FCB748DD22E1455392FCCC29502017BD54"/>
    <w:rsid w:val="00A2740C"/>
    <w:rPr>
      <w:rFonts w:ascii="Calibri" w:eastAsia="Calibri" w:hAnsi="Calibri" w:cs="Times New Roman"/>
      <w:lang w:eastAsia="en-US"/>
    </w:rPr>
  </w:style>
  <w:style w:type="paragraph" w:customStyle="1" w:styleId="ABC0E05A863A4FDB80F0C96E29A686A49">
    <w:name w:val="ABC0E05A863A4FDB80F0C96E29A686A49"/>
    <w:rsid w:val="00A2740C"/>
    <w:rPr>
      <w:rFonts w:ascii="Calibri" w:eastAsia="Calibri" w:hAnsi="Calibri" w:cs="Times New Roman"/>
      <w:lang w:eastAsia="en-US"/>
    </w:rPr>
  </w:style>
  <w:style w:type="paragraph" w:customStyle="1" w:styleId="66621B37DFFD4D84B9859828B44A97DB11">
    <w:name w:val="66621B37DFFD4D84B9859828B44A97DB11"/>
    <w:rsid w:val="00A2740C"/>
    <w:rPr>
      <w:rFonts w:ascii="Calibri" w:eastAsia="Calibri" w:hAnsi="Calibri" w:cs="Times New Roman"/>
      <w:lang w:eastAsia="en-US"/>
    </w:rPr>
  </w:style>
  <w:style w:type="paragraph" w:customStyle="1" w:styleId="E03ED4B79226407AA498602CF49BC38517">
    <w:name w:val="E03ED4B79226407AA498602CF49BC38517"/>
    <w:rsid w:val="00A2740C"/>
    <w:rPr>
      <w:rFonts w:ascii="Calibri" w:eastAsia="Calibri" w:hAnsi="Calibri" w:cs="Times New Roman"/>
      <w:lang w:eastAsia="en-US"/>
    </w:rPr>
  </w:style>
  <w:style w:type="paragraph" w:customStyle="1" w:styleId="065126CBA8324147A4AA2CC2CF7AE03C13">
    <w:name w:val="065126CBA8324147A4AA2CC2CF7AE03C13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3">
    <w:name w:val="99A22C4BB66741BA9884642F5B0D30B013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3">
    <w:name w:val="17814E04D5694A74AD08A7504615DA8713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2">
    <w:name w:val="EB6CC32B8C25417B849DBA54A24C7D1D12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0">
    <w:name w:val="E9CE217B06154449B3EA2A684EFA736710"/>
    <w:rsid w:val="00A274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DC38FE6033F46DF9129D2F05F98DC8712">
    <w:name w:val="FDC38FE6033F46DF9129D2F05F98DC8712"/>
    <w:rsid w:val="00A2740C"/>
    <w:rPr>
      <w:rFonts w:ascii="Calibri" w:eastAsia="Calibri" w:hAnsi="Calibri" w:cs="Times New Roman"/>
      <w:lang w:eastAsia="en-US"/>
    </w:rPr>
  </w:style>
  <w:style w:type="paragraph" w:customStyle="1" w:styleId="2A13FF4A10B74D7C8D7FB759137B4313">
    <w:name w:val="2A13FF4A10B74D7C8D7FB759137B4313"/>
    <w:rsid w:val="00A2740C"/>
  </w:style>
  <w:style w:type="paragraph" w:customStyle="1" w:styleId="FCB748DD22E1455392FCCC29502017BD55">
    <w:name w:val="FCB748DD22E1455392FCCC29502017BD55"/>
    <w:rsid w:val="006063B8"/>
    <w:rPr>
      <w:rFonts w:ascii="Calibri" w:eastAsia="Calibri" w:hAnsi="Calibri" w:cs="Times New Roman"/>
      <w:lang w:eastAsia="en-US"/>
    </w:rPr>
  </w:style>
  <w:style w:type="paragraph" w:customStyle="1" w:styleId="ABC0E05A863A4FDB80F0C96E29A686A410">
    <w:name w:val="ABC0E05A863A4FDB80F0C96E29A686A410"/>
    <w:rsid w:val="006063B8"/>
    <w:rPr>
      <w:rFonts w:ascii="Calibri" w:eastAsia="Calibri" w:hAnsi="Calibri" w:cs="Times New Roman"/>
      <w:lang w:eastAsia="en-US"/>
    </w:rPr>
  </w:style>
  <w:style w:type="paragraph" w:customStyle="1" w:styleId="66621B37DFFD4D84B9859828B44A97DB12">
    <w:name w:val="66621B37DFFD4D84B9859828B44A97DB12"/>
    <w:rsid w:val="006063B8"/>
    <w:rPr>
      <w:rFonts w:ascii="Calibri" w:eastAsia="Calibri" w:hAnsi="Calibri" w:cs="Times New Roman"/>
      <w:lang w:eastAsia="en-US"/>
    </w:rPr>
  </w:style>
  <w:style w:type="paragraph" w:customStyle="1" w:styleId="065126CBA8324147A4AA2CC2CF7AE03C14">
    <w:name w:val="065126CBA8324147A4AA2CC2CF7AE03C14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4">
    <w:name w:val="99A22C4BB66741BA9884642F5B0D30B014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7814E04D5694A74AD08A7504615DA8714">
    <w:name w:val="17814E04D5694A74AD08A7504615DA8714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3">
    <w:name w:val="EB6CC32B8C25417B849DBA54A24C7D1D13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1">
    <w:name w:val="E9CE217B06154449B3EA2A684EFA736711"/>
    <w:rsid w:val="006063B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1">
    <w:name w:val="ABC0E05A863A4FDB80F0C96E29A686A411"/>
    <w:rsid w:val="00DE18DD"/>
    <w:rPr>
      <w:rFonts w:ascii="Calibri" w:eastAsia="Calibri" w:hAnsi="Calibri" w:cs="Times New Roman"/>
      <w:lang w:eastAsia="en-US"/>
    </w:rPr>
  </w:style>
  <w:style w:type="paragraph" w:customStyle="1" w:styleId="66621B37DFFD4D84B9859828B44A97DB13">
    <w:name w:val="66621B37DFFD4D84B9859828B44A97DB13"/>
    <w:rsid w:val="00DE18DD"/>
    <w:rPr>
      <w:rFonts w:ascii="Calibri" w:eastAsia="Calibri" w:hAnsi="Calibri" w:cs="Times New Roman"/>
      <w:lang w:eastAsia="en-US"/>
    </w:rPr>
  </w:style>
  <w:style w:type="paragraph" w:customStyle="1" w:styleId="065126CBA8324147A4AA2CC2CF7AE03C15">
    <w:name w:val="065126CBA8324147A4AA2CC2CF7AE03C15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5">
    <w:name w:val="99A22C4BB66741BA9884642F5B0D30B015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4">
    <w:name w:val="EB6CC32B8C25417B849DBA54A24C7D1D14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2">
    <w:name w:val="E9CE217B06154449B3EA2A684EFA736712"/>
    <w:rsid w:val="00DE18D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2">
    <w:name w:val="ABC0E05A863A4FDB80F0C96E29A686A412"/>
    <w:rsid w:val="00965A25"/>
    <w:rPr>
      <w:rFonts w:ascii="Calibri" w:eastAsia="Calibri" w:hAnsi="Calibri" w:cs="Times New Roman"/>
      <w:lang w:eastAsia="en-US"/>
    </w:rPr>
  </w:style>
  <w:style w:type="paragraph" w:customStyle="1" w:styleId="66621B37DFFD4D84B9859828B44A97DB14">
    <w:name w:val="66621B37DFFD4D84B9859828B44A97DB14"/>
    <w:rsid w:val="00965A25"/>
    <w:rPr>
      <w:rFonts w:ascii="Calibri" w:eastAsia="Calibri" w:hAnsi="Calibri" w:cs="Times New Roman"/>
      <w:lang w:eastAsia="en-US"/>
    </w:rPr>
  </w:style>
  <w:style w:type="paragraph" w:customStyle="1" w:styleId="065126CBA8324147A4AA2CC2CF7AE03C16">
    <w:name w:val="065126CBA8324147A4AA2CC2CF7AE03C16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6">
    <w:name w:val="99A22C4BB66741BA9884642F5B0D30B016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5">
    <w:name w:val="EB6CC32B8C25417B849DBA54A24C7D1D15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3">
    <w:name w:val="E9CE217B06154449B3EA2A684EFA736713"/>
    <w:rsid w:val="00965A2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3">
    <w:name w:val="ABC0E05A863A4FDB80F0C96E29A686A413"/>
    <w:rsid w:val="00085D1D"/>
    <w:rPr>
      <w:rFonts w:ascii="Calibri" w:eastAsia="Calibri" w:hAnsi="Calibri" w:cs="Times New Roman"/>
      <w:lang w:eastAsia="en-US"/>
    </w:rPr>
  </w:style>
  <w:style w:type="paragraph" w:customStyle="1" w:styleId="66621B37DFFD4D84B9859828B44A97DB15">
    <w:name w:val="66621B37DFFD4D84B9859828B44A97DB15"/>
    <w:rsid w:val="00085D1D"/>
    <w:rPr>
      <w:rFonts w:ascii="Calibri" w:eastAsia="Calibri" w:hAnsi="Calibri" w:cs="Times New Roman"/>
      <w:lang w:eastAsia="en-US"/>
    </w:rPr>
  </w:style>
  <w:style w:type="paragraph" w:customStyle="1" w:styleId="065126CBA8324147A4AA2CC2CF7AE03C17">
    <w:name w:val="065126CBA8324147A4AA2CC2CF7AE03C17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7">
    <w:name w:val="99A22C4BB66741BA9884642F5B0D30B017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6">
    <w:name w:val="EB6CC32B8C25417B849DBA54A24C7D1D16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4">
    <w:name w:val="E9CE217B06154449B3EA2A684EFA736714"/>
    <w:rsid w:val="00085D1D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BC0E05A863A4FDB80F0C96E29A686A414">
    <w:name w:val="ABC0E05A863A4FDB80F0C96E29A686A414"/>
    <w:rsid w:val="00C621A0"/>
    <w:rPr>
      <w:rFonts w:ascii="Calibri" w:eastAsia="Calibri" w:hAnsi="Calibri" w:cs="Times New Roman"/>
      <w:lang w:eastAsia="en-US"/>
    </w:rPr>
  </w:style>
  <w:style w:type="paragraph" w:customStyle="1" w:styleId="66621B37DFFD4D84B9859828B44A97DB16">
    <w:name w:val="66621B37DFFD4D84B9859828B44A97DB16"/>
    <w:rsid w:val="00C621A0"/>
    <w:rPr>
      <w:rFonts w:ascii="Calibri" w:eastAsia="Calibri" w:hAnsi="Calibri" w:cs="Times New Roman"/>
      <w:lang w:eastAsia="en-US"/>
    </w:rPr>
  </w:style>
  <w:style w:type="paragraph" w:customStyle="1" w:styleId="065126CBA8324147A4AA2CC2CF7AE03C18">
    <w:name w:val="065126CBA8324147A4AA2CC2CF7AE03C18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8">
    <w:name w:val="99A22C4BB66741BA9884642F5B0D30B018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7">
    <w:name w:val="EB6CC32B8C25417B849DBA54A24C7D1D17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5">
    <w:name w:val="E9CE217B06154449B3EA2A684EFA736715"/>
    <w:rsid w:val="00C621A0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B1D4995C8904793A13B7E4BA208D80B">
    <w:name w:val="6B1D4995C8904793A13B7E4BA208D80B"/>
    <w:rsid w:val="00C621A0"/>
  </w:style>
  <w:style w:type="paragraph" w:customStyle="1" w:styleId="ABC0E05A863A4FDB80F0C96E29A686A415">
    <w:name w:val="ABC0E05A863A4FDB80F0C96E29A686A415"/>
    <w:rsid w:val="00396B42"/>
    <w:rPr>
      <w:rFonts w:ascii="Calibri" w:eastAsia="Calibri" w:hAnsi="Calibri" w:cs="Times New Roman"/>
      <w:lang w:eastAsia="en-US"/>
    </w:rPr>
  </w:style>
  <w:style w:type="paragraph" w:customStyle="1" w:styleId="66621B37DFFD4D84B9859828B44A97DB17">
    <w:name w:val="66621B37DFFD4D84B9859828B44A97DB17"/>
    <w:rsid w:val="00396B42"/>
    <w:rPr>
      <w:rFonts w:ascii="Calibri" w:eastAsia="Calibri" w:hAnsi="Calibri" w:cs="Times New Roman"/>
      <w:lang w:eastAsia="en-US"/>
    </w:rPr>
  </w:style>
  <w:style w:type="paragraph" w:customStyle="1" w:styleId="065126CBA8324147A4AA2CC2CF7AE03C19">
    <w:name w:val="065126CBA8324147A4AA2CC2CF7AE03C19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19">
    <w:name w:val="99A22C4BB66741BA9884642F5B0D30B019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B6CC32B8C25417B849DBA54A24C7D1D18">
    <w:name w:val="EB6CC32B8C25417B849DBA54A24C7D1D18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6">
    <w:name w:val="E9CE217B06154449B3EA2A684EFA736716"/>
    <w:rsid w:val="00396B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28EAC6E2685346C08F3EC13EA85E416E">
    <w:name w:val="28EAC6E2685346C08F3EC13EA85E416E"/>
    <w:rsid w:val="00396B42"/>
  </w:style>
  <w:style w:type="paragraph" w:customStyle="1" w:styleId="3AEDB85327714F559D94A975CE44E4D3">
    <w:name w:val="3AEDB85327714F559D94A975CE44E4D3"/>
    <w:rsid w:val="00F170C3"/>
  </w:style>
  <w:style w:type="paragraph" w:customStyle="1" w:styleId="561570E0015947FC862265263603C16A">
    <w:name w:val="561570E0015947FC862265263603C16A"/>
    <w:rsid w:val="00F170C3"/>
  </w:style>
  <w:style w:type="paragraph" w:customStyle="1" w:styleId="A74C618FB6C042739D484ECD05099655">
    <w:name w:val="A74C618FB6C042739D484ECD05099655"/>
    <w:rsid w:val="00F170C3"/>
  </w:style>
  <w:style w:type="paragraph" w:customStyle="1" w:styleId="1385A0C72C484D2FB2D6B0C24A667CC6">
    <w:name w:val="1385A0C72C484D2FB2D6B0C24A667CC6"/>
    <w:rsid w:val="00F170C3"/>
  </w:style>
  <w:style w:type="paragraph" w:customStyle="1" w:styleId="7E1BFE2960AD4347885FD66CE1C31BE0">
    <w:name w:val="7E1BFE2960AD4347885FD66CE1C31BE0"/>
    <w:rsid w:val="00F170C3"/>
  </w:style>
  <w:style w:type="paragraph" w:customStyle="1" w:styleId="89C57968815D440991B693A2FD0F1E8D">
    <w:name w:val="89C57968815D440991B693A2FD0F1E8D"/>
    <w:rsid w:val="001B4E0C"/>
  </w:style>
  <w:style w:type="paragraph" w:customStyle="1" w:styleId="B1845F6398AC4615AC2127792AA7C3C8">
    <w:name w:val="B1845F6398AC4615AC2127792AA7C3C8"/>
    <w:rsid w:val="001B4E0C"/>
  </w:style>
  <w:style w:type="paragraph" w:customStyle="1" w:styleId="7E1BFE2960AD4347885FD66CE1C31BE01">
    <w:name w:val="7E1BFE2960AD4347885FD66CE1C31BE01"/>
    <w:rsid w:val="001B4E0C"/>
    <w:rPr>
      <w:rFonts w:ascii="Calibri" w:eastAsia="Calibri" w:hAnsi="Calibri" w:cs="Times New Roman"/>
      <w:lang w:eastAsia="en-US"/>
    </w:rPr>
  </w:style>
  <w:style w:type="paragraph" w:customStyle="1" w:styleId="6B1D4995C8904793A13B7E4BA208D80B1">
    <w:name w:val="6B1D4995C8904793A13B7E4BA208D80B1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1">
    <w:name w:val="B1845F6398AC4615AC2127792AA7C3C81"/>
    <w:rsid w:val="001B4E0C"/>
    <w:rPr>
      <w:rFonts w:ascii="Calibri" w:eastAsia="Calibri" w:hAnsi="Calibri" w:cs="Times New Roman"/>
      <w:lang w:eastAsia="en-US"/>
    </w:rPr>
  </w:style>
  <w:style w:type="paragraph" w:customStyle="1" w:styleId="ABC0E05A863A4FDB80F0C96E29A686A416">
    <w:name w:val="ABC0E05A863A4FDB80F0C96E29A686A416"/>
    <w:rsid w:val="001B4E0C"/>
    <w:rPr>
      <w:rFonts w:ascii="Calibri" w:eastAsia="Calibri" w:hAnsi="Calibri" w:cs="Times New Roman"/>
      <w:lang w:eastAsia="en-US"/>
    </w:rPr>
  </w:style>
  <w:style w:type="paragraph" w:customStyle="1" w:styleId="66621B37DFFD4D84B9859828B44A97DB18">
    <w:name w:val="66621B37DFFD4D84B9859828B44A97DB18"/>
    <w:rsid w:val="001B4E0C"/>
    <w:rPr>
      <w:rFonts w:ascii="Calibri" w:eastAsia="Calibri" w:hAnsi="Calibri" w:cs="Times New Roman"/>
      <w:lang w:eastAsia="en-US"/>
    </w:rPr>
  </w:style>
  <w:style w:type="paragraph" w:customStyle="1" w:styleId="E03ED4B79226407AA498602CF49BC38518">
    <w:name w:val="E03ED4B79226407AA498602CF49BC38518"/>
    <w:rsid w:val="001B4E0C"/>
    <w:rPr>
      <w:rFonts w:ascii="Calibri" w:eastAsia="Calibri" w:hAnsi="Calibri" w:cs="Times New Roman"/>
      <w:lang w:eastAsia="en-US"/>
    </w:rPr>
  </w:style>
  <w:style w:type="paragraph" w:customStyle="1" w:styleId="065126CBA8324147A4AA2CC2CF7AE03C20">
    <w:name w:val="065126CBA8324147A4AA2CC2CF7AE03C20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0">
    <w:name w:val="99A22C4BB66741BA9884642F5B0D30B020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5">
    <w:name w:val="A904408FF70745DA81A85053D3EF1A3215"/>
    <w:rsid w:val="001B4E0C"/>
    <w:rPr>
      <w:rFonts w:ascii="Calibri" w:eastAsia="Calibri" w:hAnsi="Calibri" w:cs="Times New Roman"/>
      <w:lang w:eastAsia="en-US"/>
    </w:rPr>
  </w:style>
  <w:style w:type="paragraph" w:customStyle="1" w:styleId="EB6CC32B8C25417B849DBA54A24C7D1D19">
    <w:name w:val="EB6CC32B8C25417B849DBA54A24C7D1D19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7">
    <w:name w:val="E9CE217B06154449B3EA2A684EFA736717"/>
    <w:rsid w:val="001B4E0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">
    <w:name w:val="51BAE18900D94A8BA0F5882DAC013C88"/>
    <w:rsid w:val="001B4E0C"/>
    <w:rPr>
      <w:rFonts w:ascii="Calibri" w:eastAsia="Calibri" w:hAnsi="Calibri" w:cs="Times New Roman"/>
      <w:lang w:eastAsia="en-US"/>
    </w:rPr>
  </w:style>
  <w:style w:type="paragraph" w:customStyle="1" w:styleId="7E1BFE2960AD4347885FD66CE1C31BE02">
    <w:name w:val="7E1BFE2960AD4347885FD66CE1C31BE02"/>
    <w:rsid w:val="001B5B07"/>
    <w:rPr>
      <w:rFonts w:ascii="Calibri" w:eastAsia="Calibri" w:hAnsi="Calibri" w:cs="Times New Roman"/>
      <w:lang w:eastAsia="en-US"/>
    </w:rPr>
  </w:style>
  <w:style w:type="paragraph" w:customStyle="1" w:styleId="6B1D4995C8904793A13B7E4BA208D80B2">
    <w:name w:val="6B1D4995C8904793A13B7E4BA208D80B2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2">
    <w:name w:val="B1845F6398AC4615AC2127792AA7C3C82"/>
    <w:rsid w:val="001B5B07"/>
    <w:rPr>
      <w:rFonts w:ascii="Calibri" w:eastAsia="Calibri" w:hAnsi="Calibri" w:cs="Times New Roman"/>
      <w:lang w:eastAsia="en-US"/>
    </w:rPr>
  </w:style>
  <w:style w:type="paragraph" w:customStyle="1" w:styleId="ABC0E05A863A4FDB80F0C96E29A686A417">
    <w:name w:val="ABC0E05A863A4FDB80F0C96E29A686A417"/>
    <w:rsid w:val="001B5B07"/>
    <w:rPr>
      <w:rFonts w:ascii="Calibri" w:eastAsia="Calibri" w:hAnsi="Calibri" w:cs="Times New Roman"/>
      <w:lang w:eastAsia="en-US"/>
    </w:rPr>
  </w:style>
  <w:style w:type="paragraph" w:customStyle="1" w:styleId="66621B37DFFD4D84B9859828B44A97DB19">
    <w:name w:val="66621B37DFFD4D84B9859828B44A97DB19"/>
    <w:rsid w:val="001B5B07"/>
    <w:rPr>
      <w:rFonts w:ascii="Calibri" w:eastAsia="Calibri" w:hAnsi="Calibri" w:cs="Times New Roman"/>
      <w:lang w:eastAsia="en-US"/>
    </w:rPr>
  </w:style>
  <w:style w:type="paragraph" w:customStyle="1" w:styleId="E03ED4B79226407AA498602CF49BC38519">
    <w:name w:val="E03ED4B79226407AA498602CF49BC38519"/>
    <w:rsid w:val="001B5B07"/>
    <w:rPr>
      <w:rFonts w:ascii="Calibri" w:eastAsia="Calibri" w:hAnsi="Calibri" w:cs="Times New Roman"/>
      <w:lang w:eastAsia="en-US"/>
    </w:rPr>
  </w:style>
  <w:style w:type="paragraph" w:customStyle="1" w:styleId="065126CBA8324147A4AA2CC2CF7AE03C21">
    <w:name w:val="065126CBA8324147A4AA2CC2CF7AE03C21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1">
    <w:name w:val="99A22C4BB66741BA9884642F5B0D30B021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6">
    <w:name w:val="A904408FF70745DA81A85053D3EF1A3216"/>
    <w:rsid w:val="001B5B07"/>
    <w:rPr>
      <w:rFonts w:ascii="Calibri" w:eastAsia="Calibri" w:hAnsi="Calibri" w:cs="Times New Roman"/>
      <w:lang w:eastAsia="en-US"/>
    </w:rPr>
  </w:style>
  <w:style w:type="paragraph" w:customStyle="1" w:styleId="EB6CC32B8C25417B849DBA54A24C7D1D20">
    <w:name w:val="EB6CC32B8C25417B849DBA54A24C7D1D20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8">
    <w:name w:val="E9CE217B06154449B3EA2A684EFA736718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1">
    <w:name w:val="51BAE18900D94A8BA0F5882DAC013C881"/>
    <w:rsid w:val="001B5B07"/>
    <w:rPr>
      <w:rFonts w:ascii="Calibri" w:eastAsia="Calibri" w:hAnsi="Calibri" w:cs="Times New Roman"/>
      <w:lang w:eastAsia="en-US"/>
    </w:rPr>
  </w:style>
  <w:style w:type="paragraph" w:customStyle="1" w:styleId="7E1BFE2960AD4347885FD66CE1C31BE03">
    <w:name w:val="7E1BFE2960AD4347885FD66CE1C31BE03"/>
    <w:rsid w:val="001B5B07"/>
    <w:rPr>
      <w:rFonts w:ascii="Calibri" w:eastAsia="Calibri" w:hAnsi="Calibri" w:cs="Times New Roman"/>
      <w:lang w:eastAsia="en-US"/>
    </w:rPr>
  </w:style>
  <w:style w:type="paragraph" w:customStyle="1" w:styleId="6B1D4995C8904793A13B7E4BA208D80B3">
    <w:name w:val="6B1D4995C8904793A13B7E4BA208D80B3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3">
    <w:name w:val="B1845F6398AC4615AC2127792AA7C3C83"/>
    <w:rsid w:val="001B5B07"/>
    <w:rPr>
      <w:rFonts w:ascii="Calibri" w:eastAsia="Calibri" w:hAnsi="Calibri" w:cs="Times New Roman"/>
      <w:lang w:eastAsia="en-US"/>
    </w:rPr>
  </w:style>
  <w:style w:type="paragraph" w:customStyle="1" w:styleId="ABC0E05A863A4FDB80F0C96E29A686A418">
    <w:name w:val="ABC0E05A863A4FDB80F0C96E29A686A418"/>
    <w:rsid w:val="001B5B07"/>
    <w:rPr>
      <w:rFonts w:ascii="Calibri" w:eastAsia="Calibri" w:hAnsi="Calibri" w:cs="Times New Roman"/>
      <w:lang w:eastAsia="en-US"/>
    </w:rPr>
  </w:style>
  <w:style w:type="paragraph" w:customStyle="1" w:styleId="66621B37DFFD4D84B9859828B44A97DB20">
    <w:name w:val="66621B37DFFD4D84B9859828B44A97DB20"/>
    <w:rsid w:val="001B5B07"/>
    <w:rPr>
      <w:rFonts w:ascii="Calibri" w:eastAsia="Calibri" w:hAnsi="Calibri" w:cs="Times New Roman"/>
      <w:lang w:eastAsia="en-US"/>
    </w:rPr>
  </w:style>
  <w:style w:type="paragraph" w:customStyle="1" w:styleId="E03ED4B79226407AA498602CF49BC38520">
    <w:name w:val="E03ED4B79226407AA498602CF49BC38520"/>
    <w:rsid w:val="001B5B07"/>
    <w:rPr>
      <w:rFonts w:ascii="Calibri" w:eastAsia="Calibri" w:hAnsi="Calibri" w:cs="Times New Roman"/>
      <w:lang w:eastAsia="en-US"/>
    </w:rPr>
  </w:style>
  <w:style w:type="paragraph" w:customStyle="1" w:styleId="065126CBA8324147A4AA2CC2CF7AE03C22">
    <w:name w:val="065126CBA8324147A4AA2CC2CF7AE03C22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2">
    <w:name w:val="99A22C4BB66741BA9884642F5B0D30B022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7">
    <w:name w:val="A904408FF70745DA81A85053D3EF1A3217"/>
    <w:rsid w:val="001B5B07"/>
    <w:rPr>
      <w:rFonts w:ascii="Calibri" w:eastAsia="Calibri" w:hAnsi="Calibri" w:cs="Times New Roman"/>
      <w:lang w:eastAsia="en-US"/>
    </w:rPr>
  </w:style>
  <w:style w:type="paragraph" w:customStyle="1" w:styleId="EB6CC32B8C25417B849DBA54A24C7D1D21">
    <w:name w:val="EB6CC32B8C25417B849DBA54A24C7D1D21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19">
    <w:name w:val="E9CE217B06154449B3EA2A684EFA736719"/>
    <w:rsid w:val="001B5B0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2">
    <w:name w:val="51BAE18900D94A8BA0F5882DAC013C882"/>
    <w:rsid w:val="001B5B07"/>
    <w:rPr>
      <w:rFonts w:ascii="Calibri" w:eastAsia="Calibri" w:hAnsi="Calibri" w:cs="Times New Roman"/>
      <w:lang w:eastAsia="en-US"/>
    </w:rPr>
  </w:style>
  <w:style w:type="paragraph" w:customStyle="1" w:styleId="7E1BFE2960AD4347885FD66CE1C31BE04">
    <w:name w:val="7E1BFE2960AD4347885FD66CE1C31BE04"/>
    <w:rsid w:val="006936C1"/>
    <w:rPr>
      <w:rFonts w:ascii="Calibri" w:eastAsia="Calibri" w:hAnsi="Calibri" w:cs="Times New Roman"/>
      <w:lang w:eastAsia="en-US"/>
    </w:rPr>
  </w:style>
  <w:style w:type="paragraph" w:customStyle="1" w:styleId="6B1D4995C8904793A13B7E4BA208D80B4">
    <w:name w:val="6B1D4995C8904793A13B7E4BA208D80B4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4">
    <w:name w:val="B1845F6398AC4615AC2127792AA7C3C84"/>
    <w:rsid w:val="006936C1"/>
    <w:rPr>
      <w:rFonts w:ascii="Calibri" w:eastAsia="Calibri" w:hAnsi="Calibri" w:cs="Times New Roman"/>
      <w:lang w:eastAsia="en-US"/>
    </w:rPr>
  </w:style>
  <w:style w:type="paragraph" w:customStyle="1" w:styleId="ABC0E05A863A4FDB80F0C96E29A686A419">
    <w:name w:val="ABC0E05A863A4FDB80F0C96E29A686A419"/>
    <w:rsid w:val="006936C1"/>
    <w:rPr>
      <w:rFonts w:ascii="Calibri" w:eastAsia="Calibri" w:hAnsi="Calibri" w:cs="Times New Roman"/>
      <w:lang w:eastAsia="en-US"/>
    </w:rPr>
  </w:style>
  <w:style w:type="paragraph" w:customStyle="1" w:styleId="66621B37DFFD4D84B9859828B44A97DB21">
    <w:name w:val="66621B37DFFD4D84B9859828B44A97DB21"/>
    <w:rsid w:val="006936C1"/>
    <w:rPr>
      <w:rFonts w:ascii="Calibri" w:eastAsia="Calibri" w:hAnsi="Calibri" w:cs="Times New Roman"/>
      <w:lang w:eastAsia="en-US"/>
    </w:rPr>
  </w:style>
  <w:style w:type="paragraph" w:customStyle="1" w:styleId="E03ED4B79226407AA498602CF49BC38521">
    <w:name w:val="E03ED4B79226407AA498602CF49BC38521"/>
    <w:rsid w:val="006936C1"/>
    <w:rPr>
      <w:rFonts w:ascii="Calibri" w:eastAsia="Calibri" w:hAnsi="Calibri" w:cs="Times New Roman"/>
      <w:lang w:eastAsia="en-US"/>
    </w:rPr>
  </w:style>
  <w:style w:type="paragraph" w:customStyle="1" w:styleId="065126CBA8324147A4AA2CC2CF7AE03C23">
    <w:name w:val="065126CBA8324147A4AA2CC2CF7AE03C23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3">
    <w:name w:val="99A22C4BB66741BA9884642F5B0D30B023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8">
    <w:name w:val="A904408FF70745DA81A85053D3EF1A3218"/>
    <w:rsid w:val="006936C1"/>
    <w:rPr>
      <w:rFonts w:ascii="Calibri" w:eastAsia="Calibri" w:hAnsi="Calibri" w:cs="Times New Roman"/>
      <w:lang w:eastAsia="en-US"/>
    </w:rPr>
  </w:style>
  <w:style w:type="paragraph" w:customStyle="1" w:styleId="EB6CC32B8C25417B849DBA54A24C7D1D22">
    <w:name w:val="EB6CC32B8C25417B849DBA54A24C7D1D22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20">
    <w:name w:val="E9CE217B06154449B3EA2A684EFA736720"/>
    <w:rsid w:val="006936C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3">
    <w:name w:val="51BAE18900D94A8BA0F5882DAC013C883"/>
    <w:rsid w:val="006936C1"/>
    <w:rPr>
      <w:rFonts w:ascii="Calibri" w:eastAsia="Calibri" w:hAnsi="Calibri" w:cs="Times New Roman"/>
      <w:lang w:eastAsia="en-US"/>
    </w:rPr>
  </w:style>
  <w:style w:type="paragraph" w:customStyle="1" w:styleId="7E1BFE2960AD4347885FD66CE1C31BE05">
    <w:name w:val="7E1BFE2960AD4347885FD66CE1C31BE05"/>
    <w:rsid w:val="004C3C6F"/>
    <w:rPr>
      <w:rFonts w:ascii="Calibri" w:eastAsia="Calibri" w:hAnsi="Calibri" w:cs="Times New Roman"/>
      <w:lang w:eastAsia="en-US"/>
    </w:rPr>
  </w:style>
  <w:style w:type="paragraph" w:customStyle="1" w:styleId="6B1D4995C8904793A13B7E4BA208D80B5">
    <w:name w:val="6B1D4995C8904793A13B7E4BA208D80B5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1845F6398AC4615AC2127792AA7C3C85">
    <w:name w:val="B1845F6398AC4615AC2127792AA7C3C85"/>
    <w:rsid w:val="004C3C6F"/>
    <w:rPr>
      <w:rFonts w:ascii="Calibri" w:eastAsia="Calibri" w:hAnsi="Calibri" w:cs="Times New Roman"/>
      <w:lang w:eastAsia="en-US"/>
    </w:rPr>
  </w:style>
  <w:style w:type="paragraph" w:customStyle="1" w:styleId="ABC0E05A863A4FDB80F0C96E29A686A420">
    <w:name w:val="ABC0E05A863A4FDB80F0C96E29A686A420"/>
    <w:rsid w:val="004C3C6F"/>
    <w:rPr>
      <w:rFonts w:ascii="Calibri" w:eastAsia="Calibri" w:hAnsi="Calibri" w:cs="Times New Roman"/>
      <w:lang w:eastAsia="en-US"/>
    </w:rPr>
  </w:style>
  <w:style w:type="paragraph" w:customStyle="1" w:styleId="66621B37DFFD4D84B9859828B44A97DB22">
    <w:name w:val="66621B37DFFD4D84B9859828B44A97DB22"/>
    <w:rsid w:val="004C3C6F"/>
    <w:rPr>
      <w:rFonts w:ascii="Calibri" w:eastAsia="Calibri" w:hAnsi="Calibri" w:cs="Times New Roman"/>
      <w:lang w:eastAsia="en-US"/>
    </w:rPr>
  </w:style>
  <w:style w:type="paragraph" w:customStyle="1" w:styleId="E03ED4B79226407AA498602CF49BC38522">
    <w:name w:val="E03ED4B79226407AA498602CF49BC38522"/>
    <w:rsid w:val="004C3C6F"/>
    <w:rPr>
      <w:rFonts w:ascii="Calibri" w:eastAsia="Calibri" w:hAnsi="Calibri" w:cs="Times New Roman"/>
      <w:lang w:eastAsia="en-US"/>
    </w:rPr>
  </w:style>
  <w:style w:type="paragraph" w:customStyle="1" w:styleId="065126CBA8324147A4AA2CC2CF7AE03C24">
    <w:name w:val="065126CBA8324147A4AA2CC2CF7AE03C24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9A22C4BB66741BA9884642F5B0D30B024">
    <w:name w:val="99A22C4BB66741BA9884642F5B0D30B024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904408FF70745DA81A85053D3EF1A3219">
    <w:name w:val="A904408FF70745DA81A85053D3EF1A3219"/>
    <w:rsid w:val="004C3C6F"/>
    <w:rPr>
      <w:rFonts w:ascii="Calibri" w:eastAsia="Calibri" w:hAnsi="Calibri" w:cs="Times New Roman"/>
      <w:lang w:eastAsia="en-US"/>
    </w:rPr>
  </w:style>
  <w:style w:type="paragraph" w:customStyle="1" w:styleId="EB6CC32B8C25417B849DBA54A24C7D1D23">
    <w:name w:val="EB6CC32B8C25417B849DBA54A24C7D1D23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9CE217B06154449B3EA2A684EFA736721">
    <w:name w:val="E9CE217B06154449B3EA2A684EFA736721"/>
    <w:rsid w:val="004C3C6F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51BAE18900D94A8BA0F5882DAC013C884">
    <w:name w:val="51BAE18900D94A8BA0F5882DAC013C884"/>
    <w:rsid w:val="004C3C6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A9F7-0F0B-4451-AA33-4C46CFEB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722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Encerramento do Projeto – vigente desde xx/7/2017</vt:lpstr>
      <vt:lpstr>Termo de Abertura do Projeto</vt:lpstr>
    </vt:vector>
  </TitlesOfParts>
  <Company>Tribunal Superior do Trabalho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MGPS - Relatório de Encerramento do Projeto – Modelo revisado em 2024</dc:title>
  <dc:creator>Assessoria de Planejamento e Projetos</dc:creator>
  <dc:description>Artefato usado para o encerramento de projetos do PDTIC, cfe. Metodologia de Gestão de Projetos da SETIN – MGPS</dc:description>
  <cp:lastModifiedBy>Jose Henrique Rodrigues Filho</cp:lastModifiedBy>
  <cp:revision>14</cp:revision>
  <cp:lastPrinted>2013-05-07T15:45:00Z</cp:lastPrinted>
  <dcterms:created xsi:type="dcterms:W3CDTF">2017-08-02T22:15:00Z</dcterms:created>
  <dcterms:modified xsi:type="dcterms:W3CDTF">2024-03-08T15:36:00Z</dcterms:modified>
</cp:coreProperties>
</file>